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119D" w14:textId="5F61AD68" w:rsidR="00CE4908" w:rsidRPr="00A75320" w:rsidRDefault="00CE4908" w:rsidP="00F17008">
      <w:pPr>
        <w:pStyle w:val="Heading1"/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 xml:space="preserve">Guidance Notes for </w:t>
      </w:r>
      <w:r w:rsidR="00307074" w:rsidRPr="00A75320">
        <w:rPr>
          <w:rFonts w:ascii="Aptos SemiBold" w:hAnsi="Aptos SemiBold" w:cs="Open Sans"/>
        </w:rPr>
        <w:t xml:space="preserve">Child Safeguarding and Protection Policy </w:t>
      </w:r>
    </w:p>
    <w:p w14:paraId="42035A6C" w14:textId="77777777" w:rsidR="00307074" w:rsidRPr="00A75320" w:rsidRDefault="00307074" w:rsidP="00307074">
      <w:pPr>
        <w:rPr>
          <w:rFonts w:ascii="Aptos SemiBold" w:hAnsi="Aptos SemiBold"/>
        </w:rPr>
      </w:pPr>
    </w:p>
    <w:p w14:paraId="3927EC83" w14:textId="6510D660" w:rsidR="00307074" w:rsidRPr="00A75320" w:rsidRDefault="00307074" w:rsidP="00307074">
      <w:pPr>
        <w:rPr>
          <w:rFonts w:ascii="Aptos SemiBold" w:hAnsi="Aptos SemiBold"/>
          <w:sz w:val="28"/>
          <w:szCs w:val="28"/>
        </w:rPr>
      </w:pPr>
      <w:r w:rsidRPr="00A75320">
        <w:rPr>
          <w:rFonts w:ascii="Aptos SemiBold" w:hAnsi="Aptos SemiBold"/>
          <w:sz w:val="28"/>
          <w:szCs w:val="28"/>
        </w:rPr>
        <w:t xml:space="preserve">This has been designed for you as a club to take and add your own logo and </w:t>
      </w:r>
      <w:r w:rsidR="00010D26" w:rsidRPr="00A75320">
        <w:rPr>
          <w:rFonts w:ascii="Aptos SemiBold" w:hAnsi="Aptos SemiBold"/>
          <w:sz w:val="28"/>
          <w:szCs w:val="28"/>
        </w:rPr>
        <w:t xml:space="preserve">specific </w:t>
      </w:r>
      <w:r w:rsidRPr="00A75320">
        <w:rPr>
          <w:rFonts w:ascii="Aptos SemiBold" w:hAnsi="Aptos SemiBold"/>
          <w:sz w:val="28"/>
          <w:szCs w:val="28"/>
        </w:rPr>
        <w:t>information on</w:t>
      </w:r>
      <w:r w:rsidR="00010D26" w:rsidRPr="00A75320">
        <w:rPr>
          <w:rFonts w:ascii="Aptos SemiBold" w:hAnsi="Aptos SemiBold"/>
          <w:sz w:val="28"/>
          <w:szCs w:val="28"/>
        </w:rPr>
        <w:t xml:space="preserve">. It might be that you use different words for roles or you have a different set up for </w:t>
      </w:r>
      <w:r w:rsidR="0032773C" w:rsidRPr="00A75320">
        <w:rPr>
          <w:rFonts w:ascii="Aptos SemiBold" w:hAnsi="Aptos SemiBold"/>
          <w:sz w:val="28"/>
          <w:szCs w:val="28"/>
        </w:rPr>
        <w:t>your</w:t>
      </w:r>
      <w:r w:rsidR="00010D26" w:rsidRPr="00A75320">
        <w:rPr>
          <w:rFonts w:ascii="Aptos SemiBold" w:hAnsi="Aptos SemiBold"/>
          <w:sz w:val="28"/>
          <w:szCs w:val="28"/>
        </w:rPr>
        <w:t xml:space="preserve"> </w:t>
      </w:r>
      <w:r w:rsidR="0032773C" w:rsidRPr="00A75320">
        <w:rPr>
          <w:rFonts w:ascii="Aptos SemiBold" w:hAnsi="Aptos SemiBold"/>
          <w:sz w:val="28"/>
          <w:szCs w:val="28"/>
        </w:rPr>
        <w:t>club,</w:t>
      </w:r>
      <w:r w:rsidR="00010D26" w:rsidRPr="00A75320">
        <w:rPr>
          <w:rFonts w:ascii="Aptos SemiBold" w:hAnsi="Aptos SemiBold"/>
          <w:sz w:val="28"/>
          <w:szCs w:val="28"/>
        </w:rPr>
        <w:t xml:space="preserve"> but this gives you the basics to start </w:t>
      </w:r>
      <w:r w:rsidR="00A75320" w:rsidRPr="00A75320">
        <w:rPr>
          <w:rFonts w:ascii="Aptos SemiBold" w:hAnsi="Aptos SemiBold"/>
          <w:sz w:val="28"/>
          <w:szCs w:val="28"/>
        </w:rPr>
        <w:t>with</w:t>
      </w:r>
      <w:r w:rsidR="00010D26" w:rsidRPr="00A75320">
        <w:rPr>
          <w:rFonts w:ascii="Aptos SemiBold" w:hAnsi="Aptos SemiBold"/>
          <w:sz w:val="28"/>
          <w:szCs w:val="28"/>
        </w:rPr>
        <w:t xml:space="preserve">. </w:t>
      </w:r>
    </w:p>
    <w:p w14:paraId="23502EBC" w14:textId="74418C96" w:rsidR="00307074" w:rsidRPr="00A75320" w:rsidRDefault="00307074" w:rsidP="00307074">
      <w:pPr>
        <w:rPr>
          <w:rFonts w:ascii="Aptos SemiBold" w:hAnsi="Aptos SemiBold"/>
          <w:sz w:val="28"/>
          <w:szCs w:val="28"/>
        </w:rPr>
      </w:pPr>
      <w:r w:rsidRPr="00A75320">
        <w:rPr>
          <w:rFonts w:ascii="Aptos SemiBold" w:hAnsi="Aptos SemiBold"/>
          <w:sz w:val="28"/>
          <w:szCs w:val="28"/>
        </w:rPr>
        <w:t xml:space="preserve">There isn’t a need to cover off every possible </w:t>
      </w:r>
      <w:r w:rsidR="00A75320" w:rsidRPr="00A75320">
        <w:rPr>
          <w:rFonts w:ascii="Aptos SemiBold" w:hAnsi="Aptos SemiBold"/>
          <w:sz w:val="28"/>
          <w:szCs w:val="28"/>
        </w:rPr>
        <w:t>scenario;</w:t>
      </w:r>
      <w:r w:rsidR="00AF743F" w:rsidRPr="00A75320">
        <w:rPr>
          <w:rFonts w:ascii="Aptos SemiBold" w:hAnsi="Aptos SemiBold"/>
          <w:sz w:val="28"/>
          <w:szCs w:val="28"/>
        </w:rPr>
        <w:t xml:space="preserve"> by</w:t>
      </w:r>
      <w:r w:rsidR="00470E3E" w:rsidRPr="00A75320">
        <w:rPr>
          <w:rFonts w:ascii="Aptos SemiBold" w:hAnsi="Aptos SemiBold"/>
          <w:sz w:val="28"/>
          <w:szCs w:val="28"/>
        </w:rPr>
        <w:t xml:space="preserve"> </w:t>
      </w:r>
      <w:r w:rsidR="004715BA" w:rsidRPr="00A75320">
        <w:rPr>
          <w:rFonts w:ascii="Aptos SemiBold" w:hAnsi="Aptos SemiBold"/>
          <w:sz w:val="28"/>
          <w:szCs w:val="28"/>
        </w:rPr>
        <w:t>referencing the</w:t>
      </w:r>
      <w:r w:rsidR="00470E3E" w:rsidRPr="00A75320">
        <w:rPr>
          <w:rFonts w:ascii="Aptos SemiBold" w:hAnsi="Aptos SemiBold"/>
          <w:sz w:val="28"/>
          <w:szCs w:val="28"/>
        </w:rPr>
        <w:t xml:space="preserve"> Safe Club Safe Kids resources and using these as a guide you can keep the Club Policy simple and straight forward. </w:t>
      </w:r>
      <w:r w:rsidR="00010D26" w:rsidRPr="00A75320">
        <w:rPr>
          <w:rFonts w:ascii="Aptos SemiBold" w:hAnsi="Aptos SemiBold"/>
          <w:sz w:val="28"/>
          <w:szCs w:val="28"/>
        </w:rPr>
        <w:t xml:space="preserve">It also means </w:t>
      </w:r>
      <w:r w:rsidR="00AF743F" w:rsidRPr="00A75320">
        <w:rPr>
          <w:rFonts w:ascii="Aptos SemiBold" w:hAnsi="Aptos SemiBold"/>
          <w:sz w:val="28"/>
          <w:szCs w:val="28"/>
        </w:rPr>
        <w:t>that even if we update these resources you don</w:t>
      </w:r>
      <w:r w:rsidR="00A75320" w:rsidRPr="00A75320">
        <w:rPr>
          <w:rFonts w:ascii="Aptos SemiBold" w:hAnsi="Aptos SemiBold"/>
          <w:sz w:val="28"/>
          <w:szCs w:val="28"/>
        </w:rPr>
        <w:t>’t have</w:t>
      </w:r>
      <w:r w:rsidR="00010D26" w:rsidRPr="00A75320">
        <w:rPr>
          <w:rFonts w:ascii="Aptos SemiBold" w:hAnsi="Aptos SemiBold"/>
          <w:sz w:val="28"/>
          <w:szCs w:val="28"/>
        </w:rPr>
        <w:t xml:space="preserve"> to go back and update the policy. </w:t>
      </w:r>
    </w:p>
    <w:p w14:paraId="399853A2" w14:textId="2FC07B99" w:rsidR="00010D26" w:rsidRPr="00A75320" w:rsidRDefault="00A02DDE" w:rsidP="00307074">
      <w:pPr>
        <w:rPr>
          <w:rFonts w:ascii="Aptos SemiBold" w:hAnsi="Aptos SemiBold"/>
          <w:sz w:val="28"/>
          <w:szCs w:val="28"/>
        </w:rPr>
      </w:pPr>
      <w:r w:rsidRPr="00A75320">
        <w:rPr>
          <w:rFonts w:ascii="Aptos SemiBold" w:hAnsi="Aptos SemiBold"/>
          <w:sz w:val="28"/>
          <w:szCs w:val="28"/>
        </w:rPr>
        <w:t xml:space="preserve">The highlighted sections are where you can add your own club information and relevant aspects like values. </w:t>
      </w:r>
    </w:p>
    <w:p w14:paraId="20DA719C" w14:textId="760AF10B" w:rsidR="00A75320" w:rsidRDefault="00A75320" w:rsidP="00307074">
      <w:pPr>
        <w:rPr>
          <w:rFonts w:ascii="Aptos SemiBold" w:hAnsi="Aptos SemiBold"/>
          <w:sz w:val="28"/>
          <w:szCs w:val="28"/>
        </w:rPr>
      </w:pPr>
      <w:r w:rsidRPr="00A75320">
        <w:rPr>
          <w:rFonts w:ascii="Aptos SemiBold" w:hAnsi="Aptos SemiBold"/>
          <w:sz w:val="28"/>
          <w:szCs w:val="28"/>
        </w:rPr>
        <w:t xml:space="preserve">Consider having Safeguarding reporting to committee the same way you might have it for Health and </w:t>
      </w:r>
      <w:r w:rsidR="002869E6" w:rsidRPr="00A75320">
        <w:rPr>
          <w:rFonts w:ascii="Aptos SemiBold" w:hAnsi="Aptos SemiBold"/>
          <w:sz w:val="28"/>
          <w:szCs w:val="28"/>
        </w:rPr>
        <w:t>Safety,</w:t>
      </w:r>
      <w:r w:rsidRPr="00A75320">
        <w:rPr>
          <w:rFonts w:ascii="Aptos SemiBold" w:hAnsi="Aptos SemiBold"/>
          <w:sz w:val="28"/>
          <w:szCs w:val="28"/>
        </w:rPr>
        <w:t xml:space="preserve"> which can help identify patterns early. </w:t>
      </w:r>
    </w:p>
    <w:p w14:paraId="2AB7BE12" w14:textId="41193FDC" w:rsidR="002869E6" w:rsidRDefault="002869E6" w:rsidP="00307074">
      <w:pPr>
        <w:rPr>
          <w:rFonts w:ascii="Aptos SemiBold" w:hAnsi="Aptos SemiBold"/>
          <w:sz w:val="28"/>
          <w:szCs w:val="28"/>
        </w:rPr>
      </w:pPr>
      <w:r>
        <w:rPr>
          <w:rFonts w:ascii="Aptos SemiBold" w:hAnsi="Aptos SemiBold"/>
          <w:sz w:val="28"/>
          <w:szCs w:val="28"/>
        </w:rPr>
        <w:t xml:space="preserve">Once you have completed and approved this policy remove the guidance sheet and upload on your club website. </w:t>
      </w:r>
    </w:p>
    <w:p w14:paraId="72B7DABC" w14:textId="5E3FFC0C" w:rsidR="009409BD" w:rsidRPr="00A75320" w:rsidRDefault="009409BD" w:rsidP="00307074">
      <w:pPr>
        <w:rPr>
          <w:rFonts w:ascii="Aptos SemiBold" w:hAnsi="Aptos SemiBold"/>
          <w:sz w:val="28"/>
          <w:szCs w:val="28"/>
        </w:rPr>
      </w:pPr>
      <w:r>
        <w:rPr>
          <w:rFonts w:ascii="Aptos SemiBold" w:hAnsi="Aptos SemiBold"/>
          <w:sz w:val="28"/>
          <w:szCs w:val="28"/>
        </w:rPr>
        <w:t>Any questions about the policy reach out to your Safe Kids Advisor or safeguarding@nzrugby.co.nz</w:t>
      </w:r>
    </w:p>
    <w:p w14:paraId="76292C29" w14:textId="049B8384" w:rsidR="00A75320" w:rsidRPr="00A75320" w:rsidRDefault="00A75320" w:rsidP="00307074">
      <w:pPr>
        <w:rPr>
          <w:rFonts w:ascii="Aptos SemiBold" w:hAnsi="Aptos SemiBold"/>
        </w:rPr>
      </w:pPr>
    </w:p>
    <w:p w14:paraId="4866AD00" w14:textId="77777777" w:rsidR="00A75320" w:rsidRPr="00A75320" w:rsidRDefault="00A75320" w:rsidP="00307074">
      <w:pPr>
        <w:rPr>
          <w:rFonts w:ascii="Aptos SemiBold" w:hAnsi="Aptos SemiBold"/>
        </w:rPr>
      </w:pPr>
    </w:p>
    <w:p w14:paraId="3414B08E" w14:textId="77777777" w:rsidR="00CE4908" w:rsidRDefault="00CE4908" w:rsidP="00F17008">
      <w:pPr>
        <w:pStyle w:val="Heading1"/>
        <w:rPr>
          <w:rFonts w:ascii="Aptos SemiBold" w:hAnsi="Aptos SemiBold" w:cs="Open Sans"/>
        </w:rPr>
      </w:pPr>
    </w:p>
    <w:p w14:paraId="4B355B6E" w14:textId="77777777" w:rsidR="00787CBF" w:rsidRDefault="00787CBF" w:rsidP="00787CBF"/>
    <w:p w14:paraId="2653D4D6" w14:textId="77777777" w:rsidR="00787CBF" w:rsidRPr="00787CBF" w:rsidRDefault="00787CBF" w:rsidP="00787CBF"/>
    <w:p w14:paraId="48A3A0B5" w14:textId="3A04888B" w:rsidR="00BA721F" w:rsidRPr="00A75320" w:rsidRDefault="000C3725" w:rsidP="00F17008">
      <w:pPr>
        <w:pStyle w:val="Heading1"/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lastRenderedPageBreak/>
        <w:t xml:space="preserve">Safe Kids Policy </w:t>
      </w:r>
      <w:r w:rsidR="00A74920" w:rsidRPr="00A75320">
        <w:rPr>
          <w:rFonts w:ascii="Aptos SemiBold" w:hAnsi="Aptos SemiBold" w:cs="Open Sans"/>
        </w:rPr>
        <w:t xml:space="preserve">- </w:t>
      </w:r>
      <w:r w:rsidR="001753F3" w:rsidRPr="00A75320">
        <w:rPr>
          <w:rFonts w:ascii="Aptos SemiBold" w:hAnsi="Aptos SemiBold" w:cs="Open Sans"/>
        </w:rPr>
        <w:t xml:space="preserve">Child Safeguarding </w:t>
      </w:r>
      <w:r w:rsidR="003217C2" w:rsidRPr="00A75320">
        <w:rPr>
          <w:rFonts w:ascii="Aptos SemiBold" w:hAnsi="Aptos SemiBold" w:cs="Open Sans"/>
        </w:rPr>
        <w:t>and Protection Policy</w:t>
      </w:r>
      <w:r w:rsidR="00F17008" w:rsidRPr="00A75320">
        <w:rPr>
          <w:rFonts w:ascii="Aptos SemiBold" w:hAnsi="Aptos SemiBold" w:cs="Open Sans"/>
        </w:rPr>
        <w:t xml:space="preserve"> -</w:t>
      </w:r>
      <w:r w:rsidR="00A74920" w:rsidRPr="00A75320">
        <w:rPr>
          <w:rFonts w:ascii="Aptos SemiBold" w:hAnsi="Aptos SemiBold" w:cs="Open Sans"/>
        </w:rPr>
        <w:t xml:space="preserve">Be a </w:t>
      </w:r>
      <w:r w:rsidR="003217C2" w:rsidRPr="00A75320">
        <w:rPr>
          <w:rFonts w:ascii="Aptos SemiBold" w:hAnsi="Aptos SemiBold" w:cs="Open Sans"/>
        </w:rPr>
        <w:t>Kait</w:t>
      </w:r>
      <w:r w:rsidR="00FE1109">
        <w:rPr>
          <w:rFonts w:ascii="Aptos SemiBold" w:hAnsi="Aptos SemiBold" w:cs="Open Sans"/>
        </w:rPr>
        <w:t>i</w:t>
      </w:r>
      <w:r w:rsidR="003217C2" w:rsidRPr="00A75320">
        <w:rPr>
          <w:rFonts w:ascii="Aptos SemiBold" w:hAnsi="Aptos SemiBold" w:cs="Open Sans"/>
        </w:rPr>
        <w:t xml:space="preserve">aki </w:t>
      </w:r>
      <w:r w:rsidR="00A74920" w:rsidRPr="00A75320">
        <w:rPr>
          <w:rFonts w:ascii="Aptos SemiBold" w:hAnsi="Aptos SemiBold" w:cs="Open Sans"/>
        </w:rPr>
        <w:t>for our Tamariki</w:t>
      </w:r>
    </w:p>
    <w:p w14:paraId="48591D90" w14:textId="77777777" w:rsidR="00BA721F" w:rsidRPr="00A75320" w:rsidRDefault="001753F3">
      <w:pPr>
        <w:pStyle w:val="Heading3"/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>Why Safeguarding Matters</w:t>
      </w:r>
    </w:p>
    <w:p w14:paraId="11D43C2E" w14:textId="77777777" w:rsidR="004D1F0A" w:rsidRPr="00A75320" w:rsidRDefault="001753F3">
      <w:pPr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>Every child and young person has the right to feel safe, respected, and supported when they play sport. As a club, we are responsible for:</w:t>
      </w:r>
      <w:r w:rsidRPr="00A75320">
        <w:rPr>
          <w:rFonts w:ascii="Aptos SemiBold" w:hAnsi="Aptos SemiBold" w:cs="Open Sans"/>
        </w:rPr>
        <w:br/>
        <w:t>- Creating an environment where everyone feels welcome and safe.</w:t>
      </w:r>
      <w:r w:rsidR="009B13B1" w:rsidRPr="00A75320">
        <w:rPr>
          <w:rFonts w:ascii="Aptos SemiBold" w:hAnsi="Aptos SemiBold" w:cs="Open Sans"/>
        </w:rPr>
        <w:t xml:space="preserve"> (</w:t>
      </w:r>
      <w:r w:rsidR="00631E79" w:rsidRPr="00A75320">
        <w:rPr>
          <w:rFonts w:ascii="Aptos SemiBold" w:hAnsi="Aptos SemiBold" w:cs="Open Sans"/>
        </w:rPr>
        <w:t>Safeguarding</w:t>
      </w:r>
      <w:r w:rsidR="009B13B1" w:rsidRPr="00A75320">
        <w:rPr>
          <w:rFonts w:ascii="Aptos SemiBold" w:hAnsi="Aptos SemiBold" w:cs="Open Sans"/>
        </w:rPr>
        <w:t>)</w:t>
      </w:r>
      <w:r w:rsidRPr="00A75320">
        <w:rPr>
          <w:rFonts w:ascii="Aptos SemiBold" w:hAnsi="Aptos SemiBold" w:cs="Open Sans"/>
        </w:rPr>
        <w:br/>
        <w:t>- Preventing harm</w:t>
      </w:r>
      <w:r w:rsidR="00055772" w:rsidRPr="00A75320">
        <w:rPr>
          <w:rFonts w:ascii="Aptos SemiBold" w:hAnsi="Aptos SemiBold" w:cs="Open Sans"/>
        </w:rPr>
        <w:t xml:space="preserve"> from occurring in our environments</w:t>
      </w:r>
      <w:r w:rsidR="00D06B32" w:rsidRPr="00A75320">
        <w:rPr>
          <w:rFonts w:ascii="Aptos SemiBold" w:hAnsi="Aptos SemiBold" w:cs="Open Sans"/>
        </w:rPr>
        <w:t>, being a safe club</w:t>
      </w:r>
      <w:r w:rsidRPr="00A75320">
        <w:rPr>
          <w:rFonts w:ascii="Aptos SemiBold" w:hAnsi="Aptos SemiBold" w:cs="Open Sans"/>
        </w:rPr>
        <w:t>.</w:t>
      </w:r>
      <w:r w:rsidR="009B13B1" w:rsidRPr="00A75320">
        <w:rPr>
          <w:rFonts w:ascii="Aptos SemiBold" w:hAnsi="Aptos SemiBold" w:cs="Open Sans"/>
        </w:rPr>
        <w:t xml:space="preserve"> (</w:t>
      </w:r>
      <w:r w:rsidR="00A373AB" w:rsidRPr="00A75320">
        <w:rPr>
          <w:rFonts w:ascii="Aptos SemiBold" w:hAnsi="Aptos SemiBold" w:cs="Open Sans"/>
        </w:rPr>
        <w:t>Safeguarding)</w:t>
      </w:r>
    </w:p>
    <w:p w14:paraId="1DD0070A" w14:textId="1E2EF6FF" w:rsidR="00BA721F" w:rsidRPr="00A75320" w:rsidRDefault="002453F6">
      <w:pPr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>Respond</w:t>
      </w:r>
      <w:r w:rsidR="00A373AB" w:rsidRPr="00A75320">
        <w:rPr>
          <w:rFonts w:ascii="Aptos SemiBold" w:hAnsi="Aptos SemiBold" w:cs="Open Sans"/>
        </w:rPr>
        <w:t xml:space="preserve"> </w:t>
      </w:r>
      <w:r w:rsidRPr="00A75320">
        <w:rPr>
          <w:rFonts w:ascii="Aptos SemiBold" w:hAnsi="Aptos SemiBold" w:cs="Open Sans"/>
        </w:rPr>
        <w:t>appropriately</w:t>
      </w:r>
      <w:r w:rsidR="00A373AB" w:rsidRPr="00A75320">
        <w:rPr>
          <w:rFonts w:ascii="Aptos SemiBold" w:hAnsi="Aptos SemiBold" w:cs="Open Sans"/>
        </w:rPr>
        <w:t xml:space="preserve"> and </w:t>
      </w:r>
      <w:r w:rsidRPr="00A75320">
        <w:rPr>
          <w:rFonts w:ascii="Aptos SemiBold" w:hAnsi="Aptos SemiBold" w:cs="Open Sans"/>
        </w:rPr>
        <w:t xml:space="preserve">intervene </w:t>
      </w:r>
      <w:r w:rsidR="00413536" w:rsidRPr="00A75320">
        <w:rPr>
          <w:rFonts w:ascii="Aptos SemiBold" w:hAnsi="Aptos SemiBold" w:cs="Open Sans"/>
        </w:rPr>
        <w:t>early when</w:t>
      </w:r>
      <w:r w:rsidR="00A373AB" w:rsidRPr="00A75320">
        <w:rPr>
          <w:rFonts w:ascii="Aptos SemiBold" w:hAnsi="Aptos SemiBold" w:cs="Open Sans"/>
        </w:rPr>
        <w:t xml:space="preserve"> concerns arise</w:t>
      </w:r>
      <w:r w:rsidR="008754EF" w:rsidRPr="00A75320">
        <w:rPr>
          <w:rFonts w:ascii="Aptos SemiBold" w:hAnsi="Aptos SemiBold" w:cs="Open Sans"/>
        </w:rPr>
        <w:t xml:space="preserve"> </w:t>
      </w:r>
      <w:r w:rsidRPr="00A75320">
        <w:rPr>
          <w:rFonts w:ascii="Aptos SemiBold" w:hAnsi="Aptos SemiBold" w:cs="Open Sans"/>
        </w:rPr>
        <w:t>(Protection)</w:t>
      </w:r>
      <w:r w:rsidR="00A373AB" w:rsidRPr="00A75320">
        <w:rPr>
          <w:rFonts w:ascii="Aptos SemiBold" w:hAnsi="Aptos SemiBold" w:cs="Open Sans"/>
        </w:rPr>
        <w:t xml:space="preserve"> </w:t>
      </w:r>
      <w:r w:rsidR="001753F3" w:rsidRPr="00A75320">
        <w:rPr>
          <w:rFonts w:ascii="Aptos SemiBold" w:hAnsi="Aptos SemiBold" w:cs="Open Sans"/>
        </w:rPr>
        <w:br/>
        <w:t>Safeguarding isn’t about blame — it’s about protecting potential</w:t>
      </w:r>
      <w:r w:rsidR="007B1EF3" w:rsidRPr="00A75320">
        <w:rPr>
          <w:rFonts w:ascii="Aptos SemiBold" w:hAnsi="Aptos SemiBold" w:cs="Open Sans"/>
        </w:rPr>
        <w:t xml:space="preserve"> by putting in the safeguards needed</w:t>
      </w:r>
      <w:r w:rsidR="00757FB3" w:rsidRPr="00A75320">
        <w:rPr>
          <w:rFonts w:ascii="Aptos SemiBold" w:hAnsi="Aptos SemiBold" w:cs="Open Sans"/>
        </w:rPr>
        <w:t xml:space="preserve"> to prevent</w:t>
      </w:r>
      <w:r w:rsidR="00082FF8" w:rsidRPr="00A75320">
        <w:rPr>
          <w:rFonts w:ascii="Aptos SemiBold" w:hAnsi="Aptos SemiBold" w:cs="Open Sans"/>
        </w:rPr>
        <w:t xml:space="preserve"> harm</w:t>
      </w:r>
      <w:r w:rsidR="001753F3" w:rsidRPr="00A75320">
        <w:rPr>
          <w:rFonts w:ascii="Aptos SemiBold" w:hAnsi="Aptos SemiBold" w:cs="Open Sans"/>
        </w:rPr>
        <w:t xml:space="preserve"> and </w:t>
      </w:r>
      <w:r w:rsidR="00082FF8" w:rsidRPr="00A75320">
        <w:rPr>
          <w:rFonts w:ascii="Aptos SemiBold" w:hAnsi="Aptos SemiBold" w:cs="Open Sans"/>
        </w:rPr>
        <w:t xml:space="preserve">knowing what to do if harm has happened. </w:t>
      </w:r>
    </w:p>
    <w:p w14:paraId="50AAC96C" w14:textId="77777777" w:rsidR="00BA721F" w:rsidRPr="00A75320" w:rsidRDefault="001753F3">
      <w:pPr>
        <w:pStyle w:val="Heading3"/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>What Safeguarding Looks Like</w:t>
      </w:r>
    </w:p>
    <w:p w14:paraId="0E132551" w14:textId="77777777" w:rsidR="00CF6211" w:rsidRPr="00A75320" w:rsidRDefault="001753F3" w:rsidP="00CF6211">
      <w:pPr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>At our club, we:</w:t>
      </w:r>
      <w:r w:rsidR="004D1F0A" w:rsidRPr="00A75320">
        <w:rPr>
          <w:rFonts w:ascii="Aptos SemiBold" w:hAnsi="Aptos SemiBold" w:cs="Open Sans"/>
        </w:rPr>
        <w:t xml:space="preserve"> </w:t>
      </w:r>
      <w:r w:rsidR="003217C2" w:rsidRPr="00A75320">
        <w:rPr>
          <w:rFonts w:ascii="Aptos SemiBold" w:hAnsi="Aptos SemiBold" w:cs="Open Sans"/>
        </w:rPr>
        <w:t xml:space="preserve">Follow the </w:t>
      </w:r>
      <w:r w:rsidR="003217C2" w:rsidRPr="00A75320">
        <w:rPr>
          <w:rFonts w:ascii="Aptos SemiBold" w:hAnsi="Aptos SemiBold" w:cs="Open Sans"/>
          <w:b/>
          <w:bCs/>
        </w:rPr>
        <w:t>Safe Kids Safe Club Guidelines</w:t>
      </w:r>
      <w:r w:rsidR="003217C2" w:rsidRPr="00A75320">
        <w:rPr>
          <w:rFonts w:ascii="Aptos SemiBold" w:hAnsi="Aptos SemiBold" w:cs="Open Sans"/>
        </w:rPr>
        <w:t xml:space="preserve"> </w:t>
      </w:r>
      <w:r w:rsidR="004B3FD3" w:rsidRPr="00A75320">
        <w:rPr>
          <w:rFonts w:ascii="Aptos SemiBold" w:hAnsi="Aptos SemiBold" w:cs="Open Sans"/>
        </w:rPr>
        <w:t xml:space="preserve">and align with the expectations of our </w:t>
      </w:r>
      <w:r w:rsidR="002453F6" w:rsidRPr="00A75320">
        <w:rPr>
          <w:rFonts w:ascii="Aptos SemiBold" w:hAnsi="Aptos SemiBold" w:cs="Open Sans"/>
        </w:rPr>
        <w:t>Provincial</w:t>
      </w:r>
      <w:r w:rsidR="004B3FD3" w:rsidRPr="00A75320">
        <w:rPr>
          <w:rFonts w:ascii="Aptos SemiBold" w:hAnsi="Aptos SemiBold" w:cs="Open Sans"/>
        </w:rPr>
        <w:t xml:space="preserve"> Union and NZR </w:t>
      </w:r>
      <w:r w:rsidR="00396941" w:rsidRPr="00A75320">
        <w:rPr>
          <w:rFonts w:ascii="Aptos SemiBold" w:hAnsi="Aptos SemiBold" w:cs="Open Sans"/>
        </w:rPr>
        <w:t>in how we look after children in our care</w:t>
      </w:r>
    </w:p>
    <w:p w14:paraId="4DB3FCEE" w14:textId="77777777" w:rsidR="00CF6211" w:rsidRPr="00A75320" w:rsidRDefault="001753F3" w:rsidP="00CF6211">
      <w:pPr>
        <w:pStyle w:val="ListParagraph"/>
        <w:numPr>
          <w:ilvl w:val="0"/>
          <w:numId w:val="11"/>
        </w:numPr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>Treat everyone with respect and fairness</w:t>
      </w:r>
      <w:r w:rsidR="003A7199" w:rsidRPr="00A75320">
        <w:rPr>
          <w:rFonts w:ascii="Aptos SemiBold" w:hAnsi="Aptos SemiBold" w:cs="Open Sans"/>
        </w:rPr>
        <w:t xml:space="preserve"> and in line with our club values and code of conduct </w:t>
      </w:r>
    </w:p>
    <w:p w14:paraId="10377BA7" w14:textId="77777777" w:rsidR="00CF6211" w:rsidRPr="00A75320" w:rsidRDefault="001753F3" w:rsidP="00CF6211">
      <w:pPr>
        <w:pStyle w:val="ListParagraph"/>
        <w:numPr>
          <w:ilvl w:val="0"/>
          <w:numId w:val="11"/>
        </w:numPr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>Use positive language and encouragement</w:t>
      </w:r>
      <w:r w:rsidR="00A806D8" w:rsidRPr="00A75320">
        <w:rPr>
          <w:rFonts w:ascii="Aptos SemiBold" w:hAnsi="Aptos SemiBold" w:cs="Open Sans"/>
        </w:rPr>
        <w:t xml:space="preserve"> and reinforce our expectations with all members of our club</w:t>
      </w:r>
    </w:p>
    <w:p w14:paraId="430FCE6B" w14:textId="77777777" w:rsidR="00CF6211" w:rsidRPr="00A75320" w:rsidRDefault="00F27D2D" w:rsidP="00CF6211">
      <w:pPr>
        <w:pStyle w:val="ListParagraph"/>
        <w:numPr>
          <w:ilvl w:val="0"/>
          <w:numId w:val="11"/>
        </w:numPr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>The Safety and Wellbeing of the child and young person is our primary consideration</w:t>
      </w:r>
    </w:p>
    <w:p w14:paraId="406507FC" w14:textId="77777777" w:rsidR="00CF6211" w:rsidRPr="00A75320" w:rsidRDefault="001753F3" w:rsidP="00CF6211">
      <w:pPr>
        <w:pStyle w:val="ListParagraph"/>
        <w:numPr>
          <w:ilvl w:val="0"/>
          <w:numId w:val="11"/>
        </w:numPr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>Keep communication open — children and parents can speak up at any time</w:t>
      </w:r>
    </w:p>
    <w:p w14:paraId="0ADB67ED" w14:textId="59C046B2" w:rsidR="003217C2" w:rsidRPr="00A75320" w:rsidRDefault="00E46F90" w:rsidP="00CF6211">
      <w:pPr>
        <w:pStyle w:val="ListParagraph"/>
        <w:numPr>
          <w:ilvl w:val="0"/>
          <w:numId w:val="11"/>
        </w:numPr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>In our environments we will act early with individuals and teams when concerns arise</w:t>
      </w:r>
    </w:p>
    <w:p w14:paraId="463924D7" w14:textId="77777777" w:rsidR="00D20B9F" w:rsidRPr="00A75320" w:rsidRDefault="00D20B9F" w:rsidP="00D20B9F">
      <w:pPr>
        <w:spacing w:after="120" w:line="240" w:lineRule="auto"/>
        <w:rPr>
          <w:rFonts w:ascii="Aptos SemiBold" w:eastAsia="Times New Roman" w:hAnsi="Aptos SemiBold" w:cs="Open Sans"/>
          <w:lang w:eastAsia="en-NZ"/>
        </w:rPr>
      </w:pPr>
      <w:r w:rsidRPr="00A75320">
        <w:rPr>
          <w:rFonts w:ascii="Aptos SemiBold" w:eastAsia="Times New Roman" w:hAnsi="Aptos SemiBold" w:cs="Open Sans"/>
          <w:b/>
          <w:bCs/>
          <w:color w:val="FF0000"/>
          <w:lang w:eastAsia="en-NZ"/>
        </w:rPr>
        <w:t xml:space="preserve">Anyone </w:t>
      </w:r>
      <w:r w:rsidRPr="00A75320">
        <w:rPr>
          <w:rFonts w:ascii="Aptos SemiBold" w:eastAsia="Times New Roman" w:hAnsi="Aptos SemiBold" w:cs="Open Sans"/>
          <w:lang w:eastAsia="en-NZ"/>
        </w:rPr>
        <w:t xml:space="preserve">can and should report suspected child abuse or neglect concerns to our statutory agencies, the New Zealand Police and Oranga Tamariki - Ministry for Children. </w:t>
      </w:r>
    </w:p>
    <w:p w14:paraId="1947377B" w14:textId="77777777" w:rsidR="00D20B9F" w:rsidRPr="00A75320" w:rsidRDefault="00D20B9F" w:rsidP="00D20B9F">
      <w:pPr>
        <w:spacing w:after="120" w:line="240" w:lineRule="auto"/>
        <w:rPr>
          <w:rFonts w:ascii="Aptos SemiBold" w:eastAsia="Times New Roman" w:hAnsi="Aptos SemiBold" w:cs="Open Sans"/>
          <w:lang w:eastAsia="en-NZ"/>
        </w:rPr>
      </w:pPr>
      <w:r w:rsidRPr="00A75320">
        <w:rPr>
          <w:rFonts w:ascii="Aptos SemiBold" w:eastAsia="Times New Roman" w:hAnsi="Aptos SemiBold" w:cs="Open Sans"/>
          <w:b/>
          <w:bCs/>
          <w:color w:val="FF0000"/>
          <w:lang w:eastAsia="en-NZ"/>
        </w:rPr>
        <w:t>Anyone</w:t>
      </w:r>
      <w:r w:rsidRPr="00A75320">
        <w:rPr>
          <w:rFonts w:ascii="Aptos SemiBold" w:eastAsia="Times New Roman" w:hAnsi="Aptos SemiBold" w:cs="Open Sans"/>
          <w:color w:val="FF0000"/>
          <w:lang w:eastAsia="en-NZ"/>
        </w:rPr>
        <w:t xml:space="preserve"> </w:t>
      </w:r>
      <w:r w:rsidRPr="00A75320">
        <w:rPr>
          <w:rFonts w:ascii="Aptos SemiBold" w:eastAsia="Times New Roman" w:hAnsi="Aptos SemiBold" w:cs="Open Sans"/>
          <w:lang w:eastAsia="en-NZ"/>
        </w:rPr>
        <w:t>with a concern about the health, safety and wellbeing of children can make a Report of Concern based on facts or a genuine belief to statutory agencies.</w:t>
      </w:r>
    </w:p>
    <w:p w14:paraId="5C282852" w14:textId="77777777" w:rsidR="00D20B9F" w:rsidRPr="00A75320" w:rsidRDefault="00D20B9F" w:rsidP="00D20B9F">
      <w:pPr>
        <w:spacing w:after="120" w:line="240" w:lineRule="auto"/>
        <w:rPr>
          <w:rFonts w:ascii="Aptos SemiBold" w:eastAsia="Times New Roman" w:hAnsi="Aptos SemiBold" w:cs="Open Sans"/>
          <w:b/>
          <w:bCs/>
          <w:color w:val="FF0000"/>
          <w:lang w:eastAsia="en-NZ"/>
        </w:rPr>
      </w:pPr>
      <w:r w:rsidRPr="00A75320">
        <w:rPr>
          <w:rFonts w:ascii="Aptos SemiBold" w:eastAsia="Times New Roman" w:hAnsi="Aptos SemiBold" w:cs="Open Sans"/>
          <w:b/>
          <w:bCs/>
          <w:color w:val="FF0000"/>
          <w:lang w:eastAsia="en-NZ"/>
        </w:rPr>
        <w:t>If you believe a child is in immediate danger, call the Police on 111.</w:t>
      </w:r>
    </w:p>
    <w:p w14:paraId="60BBE6C3" w14:textId="77777777" w:rsidR="00B772A2" w:rsidRPr="00A75320" w:rsidRDefault="00B772A2">
      <w:pPr>
        <w:rPr>
          <w:rFonts w:ascii="Aptos SemiBold" w:hAnsi="Aptos SemiBold" w:cs="Open Sans"/>
        </w:rPr>
      </w:pPr>
    </w:p>
    <w:p w14:paraId="0195E0AD" w14:textId="2EE83A03" w:rsidR="00B772A2" w:rsidRPr="00A75320" w:rsidRDefault="00CF4BE2">
      <w:pPr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 xml:space="preserve">If we are </w:t>
      </w:r>
      <w:r w:rsidR="0032773C" w:rsidRPr="00A75320">
        <w:rPr>
          <w:rFonts w:ascii="Aptos SemiBold" w:hAnsi="Aptos SemiBold" w:cs="Open Sans"/>
        </w:rPr>
        <w:t>worried,</w:t>
      </w:r>
      <w:r w:rsidRPr="00A75320">
        <w:rPr>
          <w:rFonts w:ascii="Aptos SemiBold" w:hAnsi="Aptos SemiBold" w:cs="Open Sans"/>
        </w:rPr>
        <w:t xml:space="preserve"> we will contact our Provincial Union Safe Kids Advisor for</w:t>
      </w:r>
      <w:r w:rsidR="00F6276F" w:rsidRPr="00A75320">
        <w:rPr>
          <w:rFonts w:ascii="Aptos SemiBold" w:hAnsi="Aptos SemiBold" w:cs="Open Sans"/>
        </w:rPr>
        <w:t xml:space="preserve"> advice and to </w:t>
      </w:r>
      <w:r w:rsidR="00EF0225" w:rsidRPr="00A75320">
        <w:rPr>
          <w:rFonts w:ascii="Aptos SemiBold" w:hAnsi="Aptos SemiBold" w:cs="Open Sans"/>
        </w:rPr>
        <w:t>decide on</w:t>
      </w:r>
      <w:r w:rsidR="00F6276F" w:rsidRPr="00A75320">
        <w:rPr>
          <w:rFonts w:ascii="Aptos SemiBold" w:hAnsi="Aptos SemiBold" w:cs="Open Sans"/>
        </w:rPr>
        <w:t xml:space="preserve"> a response. Our Advisor at the Provincial Union is</w:t>
      </w:r>
      <w:r w:rsidR="00FE1109">
        <w:rPr>
          <w:rFonts w:ascii="Aptos SemiBold" w:hAnsi="Aptos SemiBold" w:cs="Open Sans"/>
        </w:rPr>
        <w:t xml:space="preserve">  </w:t>
      </w:r>
      <w:r w:rsidR="00FE1109" w:rsidRPr="00FE1109">
        <w:rPr>
          <w:rFonts w:ascii="Aptos SemiBold" w:hAnsi="Aptos SemiBold" w:cs="Open Sans"/>
          <w:highlight w:val="yellow"/>
        </w:rPr>
        <w:t>………………………………..</w:t>
      </w:r>
    </w:p>
    <w:p w14:paraId="7CE35AFC" w14:textId="77777777" w:rsidR="00D20B9F" w:rsidRDefault="00D20B9F">
      <w:pPr>
        <w:rPr>
          <w:rFonts w:ascii="Aptos SemiBold" w:hAnsi="Aptos SemiBold" w:cs="Open Sans"/>
        </w:rPr>
      </w:pPr>
    </w:p>
    <w:p w14:paraId="2C35904B" w14:textId="77777777" w:rsidR="00FE1109" w:rsidRDefault="00FE1109">
      <w:pPr>
        <w:rPr>
          <w:rFonts w:ascii="Aptos SemiBold" w:hAnsi="Aptos SemiBold" w:cs="Open Sans"/>
        </w:rPr>
      </w:pPr>
    </w:p>
    <w:p w14:paraId="3005924D" w14:textId="77777777" w:rsidR="00FE1109" w:rsidRPr="00A75320" w:rsidRDefault="00FE1109">
      <w:pPr>
        <w:rPr>
          <w:rFonts w:ascii="Aptos SemiBold" w:hAnsi="Aptos SemiBold" w:cs="Open Sans"/>
        </w:rPr>
      </w:pPr>
    </w:p>
    <w:p w14:paraId="28AAF25A" w14:textId="77777777" w:rsidR="00BA721F" w:rsidRPr="00A75320" w:rsidRDefault="001753F3">
      <w:pPr>
        <w:pStyle w:val="Heading3"/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lastRenderedPageBreak/>
        <w:t>Roles and Responsibilities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A721F" w:rsidRPr="00A75320" w14:paraId="7663FBCC" w14:textId="77777777">
        <w:tc>
          <w:tcPr>
            <w:tcW w:w="4320" w:type="dxa"/>
          </w:tcPr>
          <w:p w14:paraId="412020C4" w14:textId="77777777" w:rsidR="00BA721F" w:rsidRPr="00A75320" w:rsidRDefault="001753F3">
            <w:pPr>
              <w:rPr>
                <w:rFonts w:ascii="Aptos SemiBold" w:hAnsi="Aptos SemiBold" w:cs="Open Sans"/>
              </w:rPr>
            </w:pPr>
            <w:r w:rsidRPr="00A75320">
              <w:rPr>
                <w:rFonts w:ascii="Aptos SemiBold" w:hAnsi="Aptos SemiBold" w:cs="Open Sans"/>
              </w:rPr>
              <w:t>Role</w:t>
            </w:r>
          </w:p>
        </w:tc>
        <w:tc>
          <w:tcPr>
            <w:tcW w:w="4320" w:type="dxa"/>
          </w:tcPr>
          <w:p w14:paraId="0895D047" w14:textId="77777777" w:rsidR="00BA721F" w:rsidRPr="00A75320" w:rsidRDefault="001753F3">
            <w:pPr>
              <w:rPr>
                <w:rFonts w:ascii="Aptos SemiBold" w:hAnsi="Aptos SemiBold" w:cs="Open Sans"/>
              </w:rPr>
            </w:pPr>
            <w:r w:rsidRPr="00A75320">
              <w:rPr>
                <w:rFonts w:ascii="Aptos SemiBold" w:hAnsi="Aptos SemiBold" w:cs="Open Sans"/>
              </w:rPr>
              <w:t>What They Do</w:t>
            </w:r>
          </w:p>
        </w:tc>
      </w:tr>
      <w:tr w:rsidR="00BA721F" w:rsidRPr="00A75320" w14:paraId="145B7F95" w14:textId="77777777">
        <w:tc>
          <w:tcPr>
            <w:tcW w:w="4320" w:type="dxa"/>
          </w:tcPr>
          <w:p w14:paraId="74BFB04D" w14:textId="77777777" w:rsidR="00BA721F" w:rsidRPr="00A75320" w:rsidRDefault="001753F3">
            <w:pPr>
              <w:rPr>
                <w:rFonts w:ascii="Aptos SemiBold" w:hAnsi="Aptos SemiBold" w:cs="Open Sans"/>
              </w:rPr>
            </w:pPr>
            <w:r w:rsidRPr="00A75320">
              <w:rPr>
                <w:rFonts w:ascii="Aptos SemiBold" w:hAnsi="Aptos SemiBold" w:cs="Open Sans"/>
              </w:rPr>
              <w:t>All Adults (coaches, managers, volunteers)</w:t>
            </w:r>
          </w:p>
        </w:tc>
        <w:tc>
          <w:tcPr>
            <w:tcW w:w="4320" w:type="dxa"/>
          </w:tcPr>
          <w:p w14:paraId="78DB6917" w14:textId="78A8B4F6" w:rsidR="00BA721F" w:rsidRPr="00A75320" w:rsidRDefault="001753F3">
            <w:pPr>
              <w:rPr>
                <w:rFonts w:ascii="Aptos SemiBold" w:hAnsi="Aptos SemiBold" w:cs="Open Sans"/>
              </w:rPr>
            </w:pPr>
            <w:r w:rsidRPr="00A75320">
              <w:rPr>
                <w:rFonts w:ascii="Aptos SemiBold" w:hAnsi="Aptos SemiBold" w:cs="Open Sans"/>
              </w:rPr>
              <w:t xml:space="preserve">Follow the </w:t>
            </w:r>
            <w:r w:rsidR="003217C2" w:rsidRPr="00A75320">
              <w:rPr>
                <w:rFonts w:ascii="Aptos SemiBold" w:hAnsi="Aptos SemiBold" w:cs="Open Sans"/>
              </w:rPr>
              <w:t xml:space="preserve">Safe Kids Safe Clubs Advice </w:t>
            </w:r>
            <w:r w:rsidRPr="00A75320">
              <w:rPr>
                <w:rFonts w:ascii="Aptos SemiBold" w:hAnsi="Aptos SemiBold" w:cs="Open Sans"/>
              </w:rPr>
              <w:t>and report any concerns</w:t>
            </w:r>
          </w:p>
        </w:tc>
      </w:tr>
      <w:tr w:rsidR="00BA721F" w:rsidRPr="00A75320" w14:paraId="381E1266" w14:textId="77777777">
        <w:tc>
          <w:tcPr>
            <w:tcW w:w="4320" w:type="dxa"/>
          </w:tcPr>
          <w:p w14:paraId="153A4415" w14:textId="0E811F57" w:rsidR="00BA721F" w:rsidRPr="00A75320" w:rsidRDefault="001753F3">
            <w:pPr>
              <w:rPr>
                <w:rFonts w:ascii="Aptos SemiBold" w:hAnsi="Aptos SemiBold" w:cs="Open Sans"/>
              </w:rPr>
            </w:pPr>
            <w:r w:rsidRPr="005F5DA0">
              <w:rPr>
                <w:rFonts w:ascii="Aptos SemiBold" w:hAnsi="Aptos SemiBold" w:cs="Open Sans"/>
                <w:highlight w:val="yellow"/>
              </w:rPr>
              <w:t>Club Safeguarding Officer</w:t>
            </w:r>
            <w:r w:rsidR="00D06B32" w:rsidRPr="005F5DA0">
              <w:rPr>
                <w:rFonts w:ascii="Aptos SemiBold" w:hAnsi="Aptos SemiBold" w:cs="Open Sans"/>
                <w:highlight w:val="yellow"/>
              </w:rPr>
              <w:t>/</w:t>
            </w:r>
            <w:r w:rsidR="008C2CA2" w:rsidRPr="005F5DA0">
              <w:rPr>
                <w:rFonts w:ascii="Aptos SemiBold" w:hAnsi="Aptos SemiBold" w:cs="Open Sans"/>
                <w:highlight w:val="yellow"/>
              </w:rPr>
              <w:t xml:space="preserve">Junior </w:t>
            </w:r>
            <w:r w:rsidR="000573F1" w:rsidRPr="005F5DA0">
              <w:rPr>
                <w:rFonts w:ascii="Aptos SemiBold" w:hAnsi="Aptos SemiBold" w:cs="Open Sans"/>
                <w:highlight w:val="yellow"/>
              </w:rPr>
              <w:t>Convenor</w:t>
            </w:r>
            <w:r w:rsidR="000573F1" w:rsidRPr="00A75320">
              <w:rPr>
                <w:rFonts w:ascii="Aptos SemiBold" w:hAnsi="Aptos SemiBold" w:cs="Open Sans"/>
              </w:rPr>
              <w:t xml:space="preserve"> </w:t>
            </w:r>
          </w:p>
        </w:tc>
        <w:tc>
          <w:tcPr>
            <w:tcW w:w="4320" w:type="dxa"/>
          </w:tcPr>
          <w:p w14:paraId="7752A202" w14:textId="7B59D6CE" w:rsidR="00BA721F" w:rsidRPr="00A75320" w:rsidRDefault="001753F3">
            <w:pPr>
              <w:rPr>
                <w:rFonts w:ascii="Aptos SemiBold" w:hAnsi="Aptos SemiBold" w:cs="Open Sans"/>
              </w:rPr>
            </w:pPr>
            <w:r w:rsidRPr="00A75320">
              <w:rPr>
                <w:rFonts w:ascii="Aptos SemiBold" w:hAnsi="Aptos SemiBold" w:cs="Open Sans"/>
              </w:rPr>
              <w:t>First point of contact for safety or wellbeing concerns</w:t>
            </w:r>
            <w:r w:rsidR="003217C2" w:rsidRPr="00A75320">
              <w:rPr>
                <w:rFonts w:ascii="Aptos SemiBold" w:hAnsi="Aptos SemiBold" w:cs="Open Sans"/>
              </w:rPr>
              <w:t xml:space="preserve"> and liaison point for the Safe Kids Advisor from the Provincial Union. </w:t>
            </w:r>
          </w:p>
        </w:tc>
      </w:tr>
      <w:tr w:rsidR="00BA721F" w:rsidRPr="00A75320" w14:paraId="21F08095" w14:textId="77777777">
        <w:tc>
          <w:tcPr>
            <w:tcW w:w="4320" w:type="dxa"/>
          </w:tcPr>
          <w:p w14:paraId="74B4ADA4" w14:textId="77777777" w:rsidR="00BA721F" w:rsidRPr="00A75320" w:rsidRDefault="001753F3">
            <w:pPr>
              <w:rPr>
                <w:rFonts w:ascii="Aptos SemiBold" w:hAnsi="Aptos SemiBold" w:cs="Open Sans"/>
              </w:rPr>
            </w:pPr>
            <w:r w:rsidRPr="00A75320">
              <w:rPr>
                <w:rFonts w:ascii="Aptos SemiBold" w:hAnsi="Aptos SemiBold" w:cs="Open Sans"/>
              </w:rPr>
              <w:t>Committee/Leadership</w:t>
            </w:r>
          </w:p>
        </w:tc>
        <w:tc>
          <w:tcPr>
            <w:tcW w:w="4320" w:type="dxa"/>
          </w:tcPr>
          <w:p w14:paraId="52765D92" w14:textId="681E9D11" w:rsidR="00BA721F" w:rsidRPr="00A75320" w:rsidRDefault="001753F3">
            <w:pPr>
              <w:rPr>
                <w:rFonts w:ascii="Aptos SemiBold" w:hAnsi="Aptos SemiBold" w:cs="Open Sans"/>
              </w:rPr>
            </w:pPr>
            <w:r w:rsidRPr="00A75320">
              <w:rPr>
                <w:rFonts w:ascii="Aptos SemiBold" w:hAnsi="Aptos SemiBold" w:cs="Open Sans"/>
              </w:rPr>
              <w:t>Support good safeguarding practices and training</w:t>
            </w:r>
            <w:r w:rsidR="00E46F90" w:rsidRPr="00A75320">
              <w:rPr>
                <w:rFonts w:ascii="Aptos SemiBold" w:hAnsi="Aptos SemiBold" w:cs="Open Sans"/>
              </w:rPr>
              <w:t xml:space="preserve"> for our Under 18</w:t>
            </w:r>
            <w:r w:rsidR="008D3357" w:rsidRPr="00A75320">
              <w:rPr>
                <w:rFonts w:ascii="Aptos SemiBold" w:hAnsi="Aptos SemiBold" w:cs="Open Sans"/>
              </w:rPr>
              <w:t xml:space="preserve"> participants</w:t>
            </w:r>
            <w:r w:rsidR="00EF7D94">
              <w:rPr>
                <w:rFonts w:ascii="Aptos SemiBold" w:hAnsi="Aptos SemiBold" w:cs="Open Sans"/>
              </w:rPr>
              <w:t xml:space="preserve">. Ensure all club members comply with safety requirements with children in the clubs care. </w:t>
            </w:r>
          </w:p>
        </w:tc>
      </w:tr>
      <w:tr w:rsidR="00BA721F" w:rsidRPr="00A75320" w14:paraId="143CCE13" w14:textId="77777777">
        <w:tc>
          <w:tcPr>
            <w:tcW w:w="4320" w:type="dxa"/>
          </w:tcPr>
          <w:p w14:paraId="2281A61A" w14:textId="77777777" w:rsidR="00BA721F" w:rsidRPr="00A75320" w:rsidRDefault="001753F3">
            <w:pPr>
              <w:rPr>
                <w:rFonts w:ascii="Aptos SemiBold" w:hAnsi="Aptos SemiBold" w:cs="Open Sans"/>
              </w:rPr>
            </w:pPr>
            <w:r w:rsidRPr="00A75320">
              <w:rPr>
                <w:rFonts w:ascii="Aptos SemiBold" w:hAnsi="Aptos SemiBold" w:cs="Open Sans"/>
              </w:rPr>
              <w:t>Parents and Whānau</w:t>
            </w:r>
          </w:p>
        </w:tc>
        <w:tc>
          <w:tcPr>
            <w:tcW w:w="4320" w:type="dxa"/>
          </w:tcPr>
          <w:p w14:paraId="62CE0258" w14:textId="051B89AC" w:rsidR="000573F1" w:rsidRPr="00A75320" w:rsidRDefault="001753F3">
            <w:pPr>
              <w:rPr>
                <w:rFonts w:ascii="Aptos SemiBold" w:hAnsi="Aptos SemiBold" w:cs="Open Sans"/>
              </w:rPr>
            </w:pPr>
            <w:r w:rsidRPr="00A75320">
              <w:rPr>
                <w:rFonts w:ascii="Aptos SemiBold" w:hAnsi="Aptos SemiBold" w:cs="Open Sans"/>
              </w:rPr>
              <w:t>Partner with the club to keep children safe</w:t>
            </w:r>
            <w:r w:rsidR="003217C2" w:rsidRPr="00A75320">
              <w:rPr>
                <w:rFonts w:ascii="Aptos SemiBold" w:hAnsi="Aptos SemiBold" w:cs="Open Sans"/>
              </w:rPr>
              <w:t xml:space="preserve">, understand their role with supporting everyone’s children. </w:t>
            </w:r>
          </w:p>
        </w:tc>
      </w:tr>
      <w:tr w:rsidR="00F6276F" w:rsidRPr="00A75320" w14:paraId="43EB00A5" w14:textId="77777777">
        <w:tc>
          <w:tcPr>
            <w:tcW w:w="4320" w:type="dxa"/>
          </w:tcPr>
          <w:p w14:paraId="631F8A68" w14:textId="79D613DE" w:rsidR="00F6276F" w:rsidRPr="00A75320" w:rsidRDefault="00F6276F">
            <w:pPr>
              <w:rPr>
                <w:rFonts w:ascii="Aptos SemiBold" w:hAnsi="Aptos SemiBold" w:cs="Open Sans"/>
              </w:rPr>
            </w:pPr>
            <w:r w:rsidRPr="00A75320">
              <w:rPr>
                <w:rFonts w:ascii="Aptos SemiBold" w:hAnsi="Aptos SemiBold" w:cs="Open Sans"/>
              </w:rPr>
              <w:t xml:space="preserve">Safe Kids Advisor </w:t>
            </w:r>
          </w:p>
        </w:tc>
        <w:tc>
          <w:tcPr>
            <w:tcW w:w="4320" w:type="dxa"/>
          </w:tcPr>
          <w:p w14:paraId="4C0DAE78" w14:textId="1005FFA9" w:rsidR="00F6276F" w:rsidRPr="00A75320" w:rsidRDefault="00F55CDB">
            <w:pPr>
              <w:rPr>
                <w:rFonts w:ascii="Aptos SemiBold" w:hAnsi="Aptos SemiBold" w:cs="Open Sans"/>
              </w:rPr>
            </w:pPr>
            <w:r w:rsidRPr="00A75320">
              <w:rPr>
                <w:rFonts w:ascii="Aptos SemiBold" w:hAnsi="Aptos SemiBold" w:cs="Open Sans"/>
              </w:rPr>
              <w:t xml:space="preserve">Provide Advice and Assistance for the Club on child safeguarding including a </w:t>
            </w:r>
            <w:r w:rsidR="00735639" w:rsidRPr="00A75320">
              <w:rPr>
                <w:rFonts w:ascii="Aptos SemiBold" w:hAnsi="Aptos SemiBold" w:cs="Open Sans"/>
              </w:rPr>
              <w:t>decision-making</w:t>
            </w:r>
            <w:r w:rsidRPr="00A75320">
              <w:rPr>
                <w:rFonts w:ascii="Aptos SemiBold" w:hAnsi="Aptos SemiBold" w:cs="Open Sans"/>
              </w:rPr>
              <w:t xml:space="preserve"> process for concerns, share education </w:t>
            </w:r>
            <w:r w:rsidR="0032773C" w:rsidRPr="00A75320">
              <w:rPr>
                <w:rFonts w:ascii="Aptos SemiBold" w:hAnsi="Aptos SemiBold" w:cs="Open Sans"/>
              </w:rPr>
              <w:t>re-safeguarding</w:t>
            </w:r>
            <w:r w:rsidRPr="00A75320">
              <w:rPr>
                <w:rFonts w:ascii="Aptos SemiBold" w:hAnsi="Aptos SemiBold" w:cs="Open Sans"/>
              </w:rPr>
              <w:t xml:space="preserve"> and advice on making clubs safer.</w:t>
            </w:r>
          </w:p>
        </w:tc>
      </w:tr>
      <w:tr w:rsidR="00F55CDB" w:rsidRPr="00A75320" w14:paraId="204A1C27" w14:textId="77777777">
        <w:tc>
          <w:tcPr>
            <w:tcW w:w="4320" w:type="dxa"/>
          </w:tcPr>
          <w:p w14:paraId="5CCDAB6F" w14:textId="0C3771C8" w:rsidR="00F55CDB" w:rsidRPr="00A75320" w:rsidRDefault="00F55CDB">
            <w:pPr>
              <w:rPr>
                <w:rFonts w:ascii="Aptos SemiBold" w:hAnsi="Aptos SemiBold" w:cs="Open Sans"/>
              </w:rPr>
            </w:pPr>
            <w:r w:rsidRPr="00A75320">
              <w:rPr>
                <w:rFonts w:ascii="Aptos SemiBold" w:hAnsi="Aptos SemiBold" w:cs="Open Sans"/>
              </w:rPr>
              <w:t>Safeguarding Lead NZR</w:t>
            </w:r>
          </w:p>
        </w:tc>
        <w:tc>
          <w:tcPr>
            <w:tcW w:w="4320" w:type="dxa"/>
          </w:tcPr>
          <w:p w14:paraId="5936A44E" w14:textId="0FC26014" w:rsidR="00F55CDB" w:rsidRPr="00A75320" w:rsidRDefault="00F55CDB">
            <w:pPr>
              <w:rPr>
                <w:rFonts w:ascii="Aptos SemiBold" w:hAnsi="Aptos SemiBold" w:cs="Open Sans"/>
              </w:rPr>
            </w:pPr>
            <w:r w:rsidRPr="00A75320">
              <w:rPr>
                <w:rFonts w:ascii="Aptos SemiBold" w:hAnsi="Aptos SemiBold" w:cs="Open Sans"/>
              </w:rPr>
              <w:t xml:space="preserve">Support the Safe Kids Advisor with </w:t>
            </w:r>
            <w:r w:rsidR="0068433A" w:rsidRPr="00A75320">
              <w:rPr>
                <w:rFonts w:ascii="Aptos SemiBold" w:hAnsi="Aptos SemiBold" w:cs="Open Sans"/>
              </w:rPr>
              <w:t xml:space="preserve">concerns and advice. Be a point of contact if conflict of interest is present with Advisor. </w:t>
            </w:r>
            <w:r w:rsidR="00E37E4A" w:rsidRPr="00A75320">
              <w:rPr>
                <w:rFonts w:ascii="Aptos SemiBold" w:hAnsi="Aptos SemiBold" w:cs="Open Sans"/>
              </w:rPr>
              <w:t xml:space="preserve">Provide polices and guidance to the rugby system. </w:t>
            </w:r>
          </w:p>
        </w:tc>
      </w:tr>
    </w:tbl>
    <w:p w14:paraId="27AFAC29" w14:textId="77777777" w:rsidR="00F641A8" w:rsidRDefault="00F641A8">
      <w:pPr>
        <w:pStyle w:val="Heading2"/>
        <w:rPr>
          <w:rFonts w:ascii="Aptos SemiBold" w:hAnsi="Aptos SemiBold" w:cs="Open Sans"/>
        </w:rPr>
      </w:pPr>
    </w:p>
    <w:p w14:paraId="6EE4700A" w14:textId="77777777" w:rsidR="00F641A8" w:rsidRDefault="00F641A8">
      <w:pPr>
        <w:pStyle w:val="Heading2"/>
        <w:rPr>
          <w:rFonts w:ascii="Aptos SemiBold" w:hAnsi="Aptos SemiBold" w:cs="Open Sans"/>
        </w:rPr>
      </w:pPr>
    </w:p>
    <w:p w14:paraId="5C34CF0F" w14:textId="77777777" w:rsidR="00F641A8" w:rsidRDefault="00F641A8">
      <w:pPr>
        <w:pStyle w:val="Heading2"/>
        <w:rPr>
          <w:rFonts w:ascii="Aptos SemiBold" w:hAnsi="Aptos SemiBold" w:cs="Open Sans"/>
        </w:rPr>
      </w:pPr>
    </w:p>
    <w:p w14:paraId="2B40F31F" w14:textId="77777777" w:rsidR="00F641A8" w:rsidRDefault="00F641A8">
      <w:pPr>
        <w:pStyle w:val="Heading2"/>
        <w:rPr>
          <w:rFonts w:ascii="Aptos SemiBold" w:hAnsi="Aptos SemiBold" w:cs="Open Sans"/>
        </w:rPr>
      </w:pPr>
    </w:p>
    <w:p w14:paraId="3615B36A" w14:textId="77777777" w:rsidR="00EA3D4C" w:rsidRPr="00EA3D4C" w:rsidRDefault="00EA3D4C" w:rsidP="00EA3D4C"/>
    <w:p w14:paraId="3C39C86C" w14:textId="2B104C04" w:rsidR="00BA721F" w:rsidRPr="00A75320" w:rsidRDefault="001753F3">
      <w:pPr>
        <w:pStyle w:val="Heading2"/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>When Something Goes Wrong</w:t>
      </w:r>
    </w:p>
    <w:p w14:paraId="0FCAB293" w14:textId="77777777" w:rsidR="00BA721F" w:rsidRPr="00A75320" w:rsidRDefault="001753F3">
      <w:pPr>
        <w:pStyle w:val="Heading3"/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>Recognising Concerns</w:t>
      </w:r>
    </w:p>
    <w:p w14:paraId="358032E5" w14:textId="27C456DE" w:rsidR="00C1324B" w:rsidRPr="00A75320" w:rsidRDefault="001753F3">
      <w:pPr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>You might notice a child:</w:t>
      </w:r>
      <w:r w:rsidRPr="00A75320">
        <w:rPr>
          <w:rFonts w:ascii="Aptos SemiBold" w:hAnsi="Aptos SemiBold" w:cs="Open Sans"/>
        </w:rPr>
        <w:br/>
        <w:t>- Seems withdrawn, anxious, or fearful</w:t>
      </w:r>
      <w:r w:rsidR="0047751E" w:rsidRPr="00A75320">
        <w:rPr>
          <w:rFonts w:ascii="Aptos SemiBold" w:hAnsi="Aptos SemiBold" w:cs="Open Sans"/>
        </w:rPr>
        <w:t>, t</w:t>
      </w:r>
      <w:r w:rsidRPr="00A75320">
        <w:rPr>
          <w:rFonts w:ascii="Aptos SemiBold" w:hAnsi="Aptos SemiBold" w:cs="Open Sans"/>
        </w:rPr>
        <w:t xml:space="preserve">alks about being </w:t>
      </w:r>
      <w:r w:rsidR="00EB73DE" w:rsidRPr="00A75320">
        <w:rPr>
          <w:rFonts w:ascii="Aptos SemiBold" w:hAnsi="Aptos SemiBold" w:cs="Open Sans"/>
        </w:rPr>
        <w:t>h</w:t>
      </w:r>
      <w:r w:rsidRPr="00A75320">
        <w:rPr>
          <w:rFonts w:ascii="Aptos SemiBold" w:hAnsi="Aptos SemiBold" w:cs="Open Sans"/>
        </w:rPr>
        <w:t>urt or treated badly</w:t>
      </w:r>
      <w:r w:rsidR="00E37E4A" w:rsidRPr="00A75320">
        <w:rPr>
          <w:rFonts w:ascii="Aptos SemiBold" w:hAnsi="Aptos SemiBold" w:cs="Open Sans"/>
        </w:rPr>
        <w:t xml:space="preserve"> by </w:t>
      </w:r>
      <w:r w:rsidR="0032773C" w:rsidRPr="00A75320">
        <w:rPr>
          <w:rFonts w:ascii="Aptos SemiBold" w:hAnsi="Aptos SemiBold" w:cs="Open Sans"/>
        </w:rPr>
        <w:t>an</w:t>
      </w:r>
      <w:r w:rsidR="00E37E4A" w:rsidRPr="00A75320">
        <w:rPr>
          <w:rFonts w:ascii="Aptos SemiBold" w:hAnsi="Aptos SemiBold" w:cs="Open Sans"/>
        </w:rPr>
        <w:t xml:space="preserve"> adult in their life or at the club</w:t>
      </w:r>
      <w:r w:rsidR="00C1324B" w:rsidRPr="00A75320">
        <w:rPr>
          <w:rFonts w:ascii="Aptos SemiBold" w:hAnsi="Aptos SemiBold" w:cs="Open Sans"/>
        </w:rPr>
        <w:t>, s</w:t>
      </w:r>
      <w:r w:rsidRPr="00A75320">
        <w:rPr>
          <w:rFonts w:ascii="Aptos SemiBold" w:hAnsi="Aptos SemiBold" w:cs="Open Sans"/>
        </w:rPr>
        <w:t>hows changes in behaviour or performance</w:t>
      </w:r>
      <w:r w:rsidR="00C1324B" w:rsidRPr="00A75320">
        <w:rPr>
          <w:rFonts w:ascii="Aptos SemiBold" w:hAnsi="Aptos SemiBold" w:cs="Open Sans"/>
        </w:rPr>
        <w:t>.</w:t>
      </w:r>
    </w:p>
    <w:p w14:paraId="6E3174FC" w14:textId="6EC1189A" w:rsidR="00BA721F" w:rsidRPr="00A75320" w:rsidRDefault="00F5480B">
      <w:pPr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>-</w:t>
      </w:r>
      <w:r w:rsidR="00B02F71" w:rsidRPr="00A75320">
        <w:rPr>
          <w:rFonts w:ascii="Aptos SemiBold" w:hAnsi="Aptos SemiBold" w:cs="Open Sans"/>
        </w:rPr>
        <w:t xml:space="preserve">You see behaviour </w:t>
      </w:r>
      <w:r w:rsidR="00177CF7" w:rsidRPr="00A75320">
        <w:rPr>
          <w:rFonts w:ascii="Aptos SemiBold" w:hAnsi="Aptos SemiBold" w:cs="Open Sans"/>
        </w:rPr>
        <w:t xml:space="preserve">in adults </w:t>
      </w:r>
      <w:r w:rsidR="00B02F71" w:rsidRPr="00A75320">
        <w:rPr>
          <w:rFonts w:ascii="Aptos SemiBold" w:hAnsi="Aptos SemiBold" w:cs="Open Sans"/>
        </w:rPr>
        <w:t>which doesn’t reflect the club values</w:t>
      </w:r>
      <w:r w:rsidR="00C1324B" w:rsidRPr="00A75320">
        <w:rPr>
          <w:rFonts w:ascii="Aptos SemiBold" w:hAnsi="Aptos SemiBold" w:cs="Open Sans"/>
        </w:rPr>
        <w:t xml:space="preserve"> or follow the Safe Kids guidance </w:t>
      </w:r>
      <w:r w:rsidR="00B02F71" w:rsidRPr="00A75320">
        <w:rPr>
          <w:rFonts w:ascii="Aptos SemiBold" w:hAnsi="Aptos SemiBold" w:cs="Open Sans"/>
        </w:rPr>
        <w:t xml:space="preserve"> </w:t>
      </w:r>
      <w:r w:rsidR="001753F3" w:rsidRPr="00A75320">
        <w:rPr>
          <w:rFonts w:ascii="Aptos SemiBold" w:hAnsi="Aptos SemiBold" w:cs="Open Sans"/>
        </w:rPr>
        <w:br/>
      </w:r>
      <w:r w:rsidR="001753F3" w:rsidRPr="00A75320">
        <w:rPr>
          <w:rFonts w:ascii="Aptos SemiBold" w:hAnsi="Aptos SemiBold" w:cs="Open Sans"/>
        </w:rPr>
        <w:br/>
        <w:t>Trust your instincts — if something feels wrong, say something</w:t>
      </w:r>
      <w:r w:rsidR="00E37E4A" w:rsidRPr="00A75320">
        <w:rPr>
          <w:rFonts w:ascii="Aptos SemiBold" w:hAnsi="Aptos SemiBold" w:cs="Open Sans"/>
        </w:rPr>
        <w:t xml:space="preserve">, speak to your </w:t>
      </w:r>
      <w:r w:rsidR="00B02F71" w:rsidRPr="00A75320">
        <w:rPr>
          <w:rFonts w:ascii="Aptos SemiBold" w:hAnsi="Aptos SemiBold" w:cs="Open Sans"/>
        </w:rPr>
        <w:t xml:space="preserve">Club Safeguarding person or your </w:t>
      </w:r>
      <w:r w:rsidR="00E37E4A" w:rsidRPr="00A75320">
        <w:rPr>
          <w:rFonts w:ascii="Aptos SemiBold" w:hAnsi="Aptos SemiBold" w:cs="Open Sans"/>
        </w:rPr>
        <w:t>Safe Kids Advisor</w:t>
      </w:r>
      <w:r w:rsidR="001753F3" w:rsidRPr="00A75320">
        <w:rPr>
          <w:rFonts w:ascii="Aptos SemiBold" w:hAnsi="Aptos SemiBold" w:cs="Open Sans"/>
        </w:rPr>
        <w:t>.</w:t>
      </w:r>
    </w:p>
    <w:p w14:paraId="2D99440E" w14:textId="734C3542" w:rsidR="004D71BE" w:rsidRPr="004214EB" w:rsidRDefault="001753F3" w:rsidP="004214EB">
      <w:pPr>
        <w:pStyle w:val="Heading3"/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>How to Respond</w:t>
      </w:r>
      <w:r w:rsidR="00EB73DE" w:rsidRPr="00A75320">
        <w:rPr>
          <w:rFonts w:ascii="Aptos SemiBold" w:hAnsi="Aptos SemiBold" w:cs="Open Sans"/>
        </w:rPr>
        <w:t xml:space="preserve"> if Concerns are raised with you</w:t>
      </w:r>
    </w:p>
    <w:p w14:paraId="18A27473" w14:textId="5B22A013" w:rsidR="00661420" w:rsidRPr="00A75320" w:rsidRDefault="00661420" w:rsidP="00661420">
      <w:pPr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 xml:space="preserve">Keep calm and listen </w:t>
      </w:r>
    </w:p>
    <w:p w14:paraId="45787396" w14:textId="7DC41D89" w:rsidR="00661420" w:rsidRPr="00A75320" w:rsidRDefault="00661420" w:rsidP="00661420">
      <w:pPr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>Don’t investiga</w:t>
      </w:r>
      <w:r w:rsidR="004F011E" w:rsidRPr="00A75320">
        <w:rPr>
          <w:rFonts w:ascii="Aptos SemiBold" w:hAnsi="Aptos SemiBold" w:cs="Open Sans"/>
        </w:rPr>
        <w:t xml:space="preserve">te, get the best understanding you can and then seek advice. </w:t>
      </w:r>
    </w:p>
    <w:p w14:paraId="0A81378A" w14:textId="66957804" w:rsidR="00BA721F" w:rsidRPr="00A75320" w:rsidRDefault="001753F3">
      <w:pPr>
        <w:pStyle w:val="Heading3"/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>Reporting</w:t>
      </w:r>
      <w:r w:rsidR="00476D65" w:rsidRPr="00A75320">
        <w:rPr>
          <w:rFonts w:ascii="Aptos SemiBold" w:hAnsi="Aptos SemiBold" w:cs="Open Sans"/>
        </w:rPr>
        <w:t xml:space="preserve"> &amp; </w:t>
      </w:r>
      <w:r w:rsidR="0080467C" w:rsidRPr="00A75320">
        <w:rPr>
          <w:rFonts w:ascii="Aptos SemiBold" w:hAnsi="Aptos SemiBold" w:cs="Open Sans"/>
        </w:rPr>
        <w:t>Response Flow</w:t>
      </w:r>
    </w:p>
    <w:p w14:paraId="1A3C5B7D" w14:textId="27C947D3" w:rsidR="00BA721F" w:rsidRPr="00A75320" w:rsidRDefault="001753F3">
      <w:pPr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>You notice or are told about a concern</w:t>
      </w:r>
      <w:r w:rsidRPr="00A75320">
        <w:rPr>
          <w:rFonts w:ascii="Aptos SemiBold" w:hAnsi="Aptos SemiBold" w:cs="Open Sans"/>
        </w:rPr>
        <w:br/>
      </w:r>
      <w:r w:rsidRPr="00A75320">
        <w:rPr>
          <w:rFonts w:ascii="Segoe UI Emoji" w:hAnsi="Segoe UI Emoji" w:cs="Segoe UI Emoji"/>
        </w:rPr>
        <w:t>⬇️</w:t>
      </w:r>
      <w:r w:rsidRPr="00A75320">
        <w:rPr>
          <w:rFonts w:ascii="Aptos SemiBold" w:hAnsi="Aptos SemiBold" w:cs="Open Sans"/>
        </w:rPr>
        <w:br/>
        <w:t>Tell the Club Safeguarding Officer</w:t>
      </w:r>
      <w:r w:rsidR="00775DE6" w:rsidRPr="00A75320">
        <w:rPr>
          <w:rFonts w:ascii="Aptos SemiBold" w:hAnsi="Aptos SemiBold" w:cs="Open Sans"/>
        </w:rPr>
        <w:t>/</w:t>
      </w:r>
      <w:r w:rsidR="0080467C" w:rsidRPr="00A75320">
        <w:rPr>
          <w:rFonts w:ascii="Aptos SemiBold" w:hAnsi="Aptos SemiBold" w:cs="Open Sans"/>
        </w:rPr>
        <w:t xml:space="preserve">Provincial Union </w:t>
      </w:r>
      <w:r w:rsidR="00775DE6" w:rsidRPr="00A75320">
        <w:rPr>
          <w:rFonts w:ascii="Aptos SemiBold" w:hAnsi="Aptos SemiBold" w:cs="Open Sans"/>
        </w:rPr>
        <w:t>Safe Kids Advisor and record your concerns on the template they can provide</w:t>
      </w:r>
      <w:r w:rsidRPr="00A75320">
        <w:rPr>
          <w:rFonts w:ascii="Aptos SemiBold" w:hAnsi="Aptos SemiBold" w:cs="Open Sans"/>
        </w:rPr>
        <w:br/>
      </w:r>
      <w:r w:rsidRPr="00A75320">
        <w:rPr>
          <w:rFonts w:ascii="Segoe UI Emoji" w:hAnsi="Segoe UI Emoji" w:cs="Segoe UI Emoji"/>
        </w:rPr>
        <w:t>⬇️</w:t>
      </w:r>
      <w:r w:rsidRPr="00A75320">
        <w:rPr>
          <w:rFonts w:ascii="Aptos SemiBold" w:hAnsi="Aptos SemiBold" w:cs="Open Sans"/>
        </w:rPr>
        <w:br/>
        <w:t>T</w:t>
      </w:r>
      <w:r w:rsidR="009D4483" w:rsidRPr="00A75320">
        <w:rPr>
          <w:rFonts w:ascii="Aptos SemiBold" w:hAnsi="Aptos SemiBold" w:cs="Open Sans"/>
        </w:rPr>
        <w:t>ogether</w:t>
      </w:r>
      <w:r w:rsidRPr="00A75320">
        <w:rPr>
          <w:rFonts w:ascii="Aptos SemiBold" w:hAnsi="Aptos SemiBold" w:cs="Open Sans"/>
        </w:rPr>
        <w:t xml:space="preserve"> record</w:t>
      </w:r>
      <w:r w:rsidR="008C612B" w:rsidRPr="00A75320">
        <w:rPr>
          <w:rFonts w:ascii="Aptos SemiBold" w:hAnsi="Aptos SemiBold" w:cs="Open Sans"/>
        </w:rPr>
        <w:t xml:space="preserve"> decision </w:t>
      </w:r>
      <w:r w:rsidR="0080467C" w:rsidRPr="00A75320">
        <w:rPr>
          <w:rFonts w:ascii="Aptos SemiBold" w:hAnsi="Aptos SemiBold" w:cs="Open Sans"/>
        </w:rPr>
        <w:t>making and</w:t>
      </w:r>
      <w:r w:rsidR="008C612B" w:rsidRPr="00A75320">
        <w:rPr>
          <w:rFonts w:ascii="Aptos SemiBold" w:hAnsi="Aptos SemiBold" w:cs="Open Sans"/>
        </w:rPr>
        <w:t xml:space="preserve"> help</w:t>
      </w:r>
      <w:r w:rsidRPr="00A75320">
        <w:rPr>
          <w:rFonts w:ascii="Aptos SemiBold" w:hAnsi="Aptos SemiBold" w:cs="Open Sans"/>
        </w:rPr>
        <w:t xml:space="preserve"> decide next steps – may contact NZR Safeguarding team, Oranga Tamariki, or Police</w:t>
      </w:r>
      <w:r w:rsidR="009D4483" w:rsidRPr="00A75320">
        <w:rPr>
          <w:rFonts w:ascii="Aptos SemiBold" w:hAnsi="Aptos SemiBold" w:cs="Open Sans"/>
        </w:rPr>
        <w:t xml:space="preserve">. Ensure it is clear who and when the parent or caregiver is being communicated with. </w:t>
      </w:r>
      <w:r w:rsidRPr="00A75320">
        <w:rPr>
          <w:rFonts w:ascii="Aptos SemiBold" w:hAnsi="Aptos SemiBold" w:cs="Open Sans"/>
        </w:rPr>
        <w:br/>
      </w:r>
      <w:r w:rsidRPr="00A75320">
        <w:rPr>
          <w:rFonts w:ascii="Segoe UI Emoji" w:hAnsi="Segoe UI Emoji" w:cs="Segoe UI Emoji"/>
        </w:rPr>
        <w:t>⬇️</w:t>
      </w:r>
      <w:r w:rsidRPr="00A75320">
        <w:rPr>
          <w:rFonts w:ascii="Aptos SemiBold" w:hAnsi="Aptos SemiBold" w:cs="Open Sans"/>
        </w:rPr>
        <w:br/>
        <w:t>Club supports the child and ensures safety</w:t>
      </w:r>
    </w:p>
    <w:p w14:paraId="188E8049" w14:textId="77777777" w:rsidR="00BA721F" w:rsidRPr="00A75320" w:rsidRDefault="001753F3">
      <w:pPr>
        <w:pStyle w:val="Heading3"/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>Good Practice Reminders</w:t>
      </w:r>
    </w:p>
    <w:p w14:paraId="2DDC3B00" w14:textId="46568458" w:rsidR="00BA721F" w:rsidRPr="00A75320" w:rsidRDefault="001753F3">
      <w:pPr>
        <w:rPr>
          <w:rFonts w:ascii="Aptos SemiBold" w:hAnsi="Aptos SemiBold" w:cs="Segoe UI Emoji"/>
        </w:rPr>
      </w:pPr>
      <w:r w:rsidRPr="00A75320">
        <w:rPr>
          <w:rFonts w:ascii="Segoe UI Emoji" w:hAnsi="Segoe UI Emoji" w:cs="Segoe UI Emoji"/>
        </w:rPr>
        <w:t>✅</w:t>
      </w:r>
      <w:r w:rsidRPr="00A75320">
        <w:rPr>
          <w:rFonts w:ascii="Aptos SemiBold" w:hAnsi="Aptos SemiBold" w:cs="Open Sans"/>
        </w:rPr>
        <w:t xml:space="preserve"> Always meet with young players in open, visible spaces</w:t>
      </w:r>
      <w:r w:rsidRPr="00A75320">
        <w:rPr>
          <w:rFonts w:ascii="Aptos SemiBold" w:hAnsi="Aptos SemiBold" w:cs="Open Sans"/>
        </w:rPr>
        <w:br/>
      </w:r>
      <w:r w:rsidRPr="00A75320">
        <w:rPr>
          <w:rFonts w:ascii="Segoe UI Emoji" w:hAnsi="Segoe UI Emoji" w:cs="Segoe UI Emoji"/>
        </w:rPr>
        <w:t>✅</w:t>
      </w:r>
      <w:r w:rsidRPr="00A75320">
        <w:rPr>
          <w:rFonts w:ascii="Aptos SemiBold" w:hAnsi="Aptos SemiBold" w:cs="Open Sans"/>
        </w:rPr>
        <w:t xml:space="preserve"> Keep communication professional (no private messaging</w:t>
      </w:r>
      <w:r w:rsidR="00A33405" w:rsidRPr="00A75320">
        <w:rPr>
          <w:rFonts w:ascii="Aptos SemiBold" w:hAnsi="Aptos SemiBold" w:cs="Open Sans"/>
        </w:rPr>
        <w:t xml:space="preserve"> of children or young p</w:t>
      </w:r>
      <w:r w:rsidR="008E5BDD" w:rsidRPr="00A75320">
        <w:rPr>
          <w:rFonts w:ascii="Aptos SemiBold" w:hAnsi="Aptos SemiBold" w:cs="Open Sans"/>
        </w:rPr>
        <w:t>eople rule of two online to</w:t>
      </w:r>
      <w:r w:rsidRPr="00A75320">
        <w:rPr>
          <w:rFonts w:ascii="Aptos SemiBold" w:hAnsi="Aptos SemiBold" w:cs="Open Sans"/>
        </w:rPr>
        <w:t>)</w:t>
      </w:r>
      <w:r w:rsidRPr="00A75320">
        <w:rPr>
          <w:rFonts w:ascii="Aptos SemiBold" w:hAnsi="Aptos SemiBold" w:cs="Open Sans"/>
        </w:rPr>
        <w:br/>
      </w:r>
      <w:r w:rsidRPr="00A75320">
        <w:rPr>
          <w:rFonts w:ascii="Segoe UI Emoji" w:hAnsi="Segoe UI Emoji" w:cs="Segoe UI Emoji"/>
        </w:rPr>
        <w:lastRenderedPageBreak/>
        <w:t>✅</w:t>
      </w:r>
      <w:r w:rsidRPr="00A75320">
        <w:rPr>
          <w:rFonts w:ascii="Aptos SemiBold" w:hAnsi="Aptos SemiBold" w:cs="Open Sans"/>
        </w:rPr>
        <w:t xml:space="preserve"> Gain parent consent for travel, photos, or media use</w:t>
      </w:r>
      <w:r w:rsidRPr="00A75320">
        <w:rPr>
          <w:rFonts w:ascii="Aptos SemiBold" w:hAnsi="Aptos SemiBold" w:cs="Open Sans"/>
        </w:rPr>
        <w:br/>
      </w:r>
      <w:r w:rsidRPr="00A75320">
        <w:rPr>
          <w:rFonts w:ascii="Segoe UI Emoji" w:hAnsi="Segoe UI Emoji" w:cs="Segoe UI Emoji"/>
        </w:rPr>
        <w:t>✅</w:t>
      </w:r>
      <w:r w:rsidRPr="00A75320">
        <w:rPr>
          <w:rFonts w:ascii="Aptos SemiBold" w:hAnsi="Aptos SemiBold" w:cs="Open Sans"/>
        </w:rPr>
        <w:t xml:space="preserve"> Encourage children’s voices in decisions that affect them</w:t>
      </w:r>
      <w:r w:rsidRPr="00A75320">
        <w:rPr>
          <w:rFonts w:ascii="Aptos SemiBold" w:hAnsi="Aptos SemiBold" w:cs="Open Sans"/>
        </w:rPr>
        <w:br/>
      </w:r>
      <w:r w:rsidRPr="00A75320">
        <w:rPr>
          <w:rFonts w:ascii="Segoe UI Emoji" w:hAnsi="Segoe UI Emoji" w:cs="Segoe UI Emoji"/>
        </w:rPr>
        <w:t>✅</w:t>
      </w:r>
      <w:r w:rsidRPr="00A75320">
        <w:rPr>
          <w:rFonts w:ascii="Aptos SemiBold" w:hAnsi="Aptos SemiBold" w:cs="Open Sans"/>
        </w:rPr>
        <w:t xml:space="preserve"> Keep learning — do annual safeguarding refreshers</w:t>
      </w:r>
    </w:p>
    <w:p w14:paraId="66B4BBBB" w14:textId="77777777" w:rsidR="009E1E31" w:rsidRDefault="009E1E31">
      <w:pPr>
        <w:pStyle w:val="Heading3"/>
        <w:rPr>
          <w:rFonts w:ascii="Aptos SemiBold" w:hAnsi="Aptos SemiBold" w:cs="Open Sans"/>
        </w:rPr>
      </w:pPr>
    </w:p>
    <w:p w14:paraId="5286D9FD" w14:textId="77777777" w:rsidR="00C53EE9" w:rsidRDefault="00C53EE9" w:rsidP="00C53EE9"/>
    <w:p w14:paraId="49BB2BBA" w14:textId="77777777" w:rsidR="00C53EE9" w:rsidRPr="00C53EE9" w:rsidRDefault="00C53EE9" w:rsidP="00C53EE9"/>
    <w:p w14:paraId="74D0379A" w14:textId="00200036" w:rsidR="00BA721F" w:rsidRPr="00A75320" w:rsidRDefault="001753F3">
      <w:pPr>
        <w:pStyle w:val="Heading3"/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>Our Club Promise</w:t>
      </w:r>
    </w:p>
    <w:p w14:paraId="4B35AE58" w14:textId="6A2DE16B" w:rsidR="009E1E31" w:rsidRPr="00A75320" w:rsidRDefault="000942B2">
      <w:pPr>
        <w:rPr>
          <w:rFonts w:ascii="Aptos SemiBold" w:hAnsi="Aptos SemiBold" w:cs="Open Sans"/>
          <w:highlight w:val="yellow"/>
        </w:rPr>
      </w:pPr>
      <w:r w:rsidRPr="00A75320">
        <w:rPr>
          <w:rFonts w:ascii="Aptos SemiBold" w:hAnsi="Aptos SemiBold" w:cs="Open Sans"/>
          <w:highlight w:val="yellow"/>
        </w:rPr>
        <w:t xml:space="preserve">Put in </w:t>
      </w:r>
      <w:r w:rsidR="009E1E31" w:rsidRPr="00A75320">
        <w:rPr>
          <w:rFonts w:ascii="Aptos SemiBold" w:hAnsi="Aptos SemiBold" w:cs="Open Sans"/>
          <w:highlight w:val="yellow"/>
        </w:rPr>
        <w:t xml:space="preserve">your </w:t>
      </w:r>
      <w:r w:rsidR="0032773C" w:rsidRPr="00A75320">
        <w:rPr>
          <w:rFonts w:ascii="Aptos SemiBold" w:hAnsi="Aptos SemiBold" w:cs="Open Sans"/>
          <w:highlight w:val="yellow"/>
        </w:rPr>
        <w:t>clubs’</w:t>
      </w:r>
      <w:r w:rsidR="009E1E31" w:rsidRPr="00A75320">
        <w:rPr>
          <w:rFonts w:ascii="Aptos SemiBold" w:hAnsi="Aptos SemiBold" w:cs="Open Sans"/>
          <w:highlight w:val="yellow"/>
        </w:rPr>
        <w:t xml:space="preserve"> values or statements that resonate such as </w:t>
      </w:r>
    </w:p>
    <w:p w14:paraId="5CE6D9BB" w14:textId="1F3BCB41" w:rsidR="002869E6" w:rsidRDefault="001753F3">
      <w:pPr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  <w:highlight w:val="yellow"/>
        </w:rPr>
        <w:t>We are committed to:</w:t>
      </w:r>
      <w:r w:rsidRPr="00A75320">
        <w:rPr>
          <w:rFonts w:ascii="Aptos SemiBold" w:hAnsi="Aptos SemiBold" w:cs="Open Sans"/>
          <w:highlight w:val="yellow"/>
        </w:rPr>
        <w:br/>
        <w:t>- Safe, fun, inclusive sport for every child</w:t>
      </w:r>
      <w:r w:rsidRPr="00A75320">
        <w:rPr>
          <w:rFonts w:ascii="Aptos SemiBold" w:hAnsi="Aptos SemiBold" w:cs="Open Sans"/>
          <w:highlight w:val="yellow"/>
        </w:rPr>
        <w:br/>
        <w:t>- Speaking up about concerns</w:t>
      </w:r>
      <w:r w:rsidRPr="00A75320">
        <w:rPr>
          <w:rFonts w:ascii="Aptos SemiBold" w:hAnsi="Aptos SemiBold" w:cs="Open Sans"/>
          <w:highlight w:val="yellow"/>
        </w:rPr>
        <w:br/>
        <w:t>- Working together to protect children’s wellbeing</w:t>
      </w:r>
      <w:r w:rsidRPr="00A75320">
        <w:rPr>
          <w:rFonts w:ascii="Aptos SemiBold" w:hAnsi="Aptos SemiBold" w:cs="Open Sans"/>
        </w:rPr>
        <w:br/>
      </w:r>
      <w:r w:rsidRPr="00A75320">
        <w:rPr>
          <w:rFonts w:ascii="Aptos SemiBold" w:hAnsi="Aptos SemiBold" w:cs="Open Sans"/>
        </w:rPr>
        <w:br/>
        <w:t>If in doubt, speak out</w:t>
      </w:r>
    </w:p>
    <w:p w14:paraId="521D00E9" w14:textId="729BC524" w:rsidR="004D1F0A" w:rsidRPr="00A75320" w:rsidRDefault="001753F3">
      <w:pPr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br/>
      </w:r>
      <w:r w:rsidRPr="002869E6">
        <w:rPr>
          <w:rFonts w:ascii="Aptos SemiBold" w:hAnsi="Aptos SemiBold" w:cs="Open Sans"/>
          <w:highlight w:val="yellow"/>
        </w:rPr>
        <w:t>Contact our Club Safeguarding Officer: [Insert Name &amp; Contact Info]</w:t>
      </w:r>
    </w:p>
    <w:p w14:paraId="72F20F85" w14:textId="0410CCE5" w:rsidR="00BA721F" w:rsidRPr="00A75320" w:rsidRDefault="004D1F0A">
      <w:pPr>
        <w:rPr>
          <w:rFonts w:ascii="Aptos SemiBold" w:hAnsi="Aptos SemiBold" w:cs="Open Sans"/>
        </w:rPr>
      </w:pPr>
      <w:r w:rsidRPr="00A75320">
        <w:rPr>
          <w:rFonts w:ascii="Aptos SemiBold" w:hAnsi="Aptos SemiBold" w:cs="Open Sans"/>
        </w:rPr>
        <w:t>Safe Kids Safe Club guidance can be found at</w:t>
      </w:r>
      <w:r w:rsidR="00DB46FA" w:rsidRPr="00A75320">
        <w:rPr>
          <w:rFonts w:ascii="Aptos SemiBold" w:hAnsi="Aptos SemiBold" w:cs="Open Sans"/>
        </w:rPr>
        <w:t xml:space="preserve"> </w:t>
      </w:r>
      <w:hyperlink r:id="rId11" w:history="1">
        <w:r w:rsidR="000E6ACE" w:rsidRPr="00A75320">
          <w:rPr>
            <w:rStyle w:val="Hyperlink"/>
            <w:rFonts w:ascii="Aptos SemiBold" w:hAnsi="Aptos SemiBold"/>
          </w:rPr>
          <w:t>Safety and Welfare | NZ Rugby</w:t>
        </w:r>
      </w:hyperlink>
      <w:r w:rsidR="001753F3" w:rsidRPr="00A75320">
        <w:rPr>
          <w:rFonts w:ascii="Aptos SemiBold" w:hAnsi="Aptos SemiBold" w:cs="Open Sans"/>
        </w:rPr>
        <w:br/>
      </w:r>
    </w:p>
    <w:sectPr w:rsidR="00BA721F" w:rsidRPr="00A75320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8B28" w14:textId="77777777" w:rsidR="00F641A8" w:rsidRDefault="00F641A8" w:rsidP="00F641A8">
      <w:pPr>
        <w:spacing w:after="0" w:line="240" w:lineRule="auto"/>
      </w:pPr>
      <w:r>
        <w:separator/>
      </w:r>
    </w:p>
  </w:endnote>
  <w:endnote w:type="continuationSeparator" w:id="0">
    <w:p w14:paraId="5C49880C" w14:textId="77777777" w:rsidR="00F641A8" w:rsidRDefault="00F641A8" w:rsidP="00F6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8C1B" w14:textId="24346136" w:rsidR="00F641A8" w:rsidRPr="00E774F5" w:rsidRDefault="00E774F5">
    <w:pPr>
      <w:pStyle w:val="Footer"/>
      <w:rPr>
        <w:lang w:val="en-NZ"/>
      </w:rPr>
    </w:pPr>
    <w:r w:rsidRPr="006C72D9">
      <w:rPr>
        <w:highlight w:val="yellow"/>
        <w:lang w:val="en-NZ"/>
      </w:rPr>
      <w:t xml:space="preserve">Add in Club Logo or name </w:t>
    </w:r>
    <w:r w:rsidR="006C72D9" w:rsidRPr="006C72D9">
      <w:rPr>
        <w:highlight w:val="yellow"/>
        <w:lang w:val="en-NZ"/>
      </w:rPr>
      <w:t>, or add in date policy created or due to review</w:t>
    </w:r>
    <w:r w:rsidR="006C72D9">
      <w:rPr>
        <w:lang w:val="en-NZ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8B53" w14:textId="77777777" w:rsidR="00F641A8" w:rsidRDefault="00F641A8" w:rsidP="00F641A8">
      <w:pPr>
        <w:spacing w:after="0" w:line="240" w:lineRule="auto"/>
      </w:pPr>
      <w:r>
        <w:separator/>
      </w:r>
    </w:p>
  </w:footnote>
  <w:footnote w:type="continuationSeparator" w:id="0">
    <w:p w14:paraId="498E2BFD" w14:textId="77777777" w:rsidR="00F641A8" w:rsidRDefault="00F641A8" w:rsidP="00F6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8148" w14:textId="6358802C" w:rsidR="00F641A8" w:rsidRDefault="00F641A8">
    <w:pPr>
      <w:pStyle w:val="Header"/>
    </w:pPr>
    <w:r w:rsidRPr="00E774F5">
      <w:rPr>
        <w:highlight w:val="yellow"/>
      </w:rPr>
      <w:t xml:space="preserve">Add in club logo or </w:t>
    </w:r>
    <w:r w:rsidR="00E774F5" w:rsidRPr="00E774F5">
      <w:rPr>
        <w:highlight w:val="yellow"/>
      </w:rPr>
      <w:t>name</w:t>
    </w:r>
    <w:r w:rsidR="00E774F5">
      <w:t xml:space="preserve"> </w:t>
    </w:r>
  </w:p>
  <w:p w14:paraId="3481BA5C" w14:textId="77777777" w:rsidR="00F641A8" w:rsidRDefault="00F641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08489D"/>
    <w:multiLevelType w:val="hybridMultilevel"/>
    <w:tmpl w:val="D37E0A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3446D"/>
    <w:multiLevelType w:val="hybridMultilevel"/>
    <w:tmpl w:val="A1E425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299213">
    <w:abstractNumId w:val="8"/>
  </w:num>
  <w:num w:numId="2" w16cid:durableId="821503247">
    <w:abstractNumId w:val="6"/>
  </w:num>
  <w:num w:numId="3" w16cid:durableId="1415393525">
    <w:abstractNumId w:val="5"/>
  </w:num>
  <w:num w:numId="4" w16cid:durableId="1573346568">
    <w:abstractNumId w:val="4"/>
  </w:num>
  <w:num w:numId="5" w16cid:durableId="1580869910">
    <w:abstractNumId w:val="7"/>
  </w:num>
  <w:num w:numId="6" w16cid:durableId="246884457">
    <w:abstractNumId w:val="3"/>
  </w:num>
  <w:num w:numId="7" w16cid:durableId="817957932">
    <w:abstractNumId w:val="2"/>
  </w:num>
  <w:num w:numId="8" w16cid:durableId="230385067">
    <w:abstractNumId w:val="1"/>
  </w:num>
  <w:num w:numId="9" w16cid:durableId="312832152">
    <w:abstractNumId w:val="0"/>
  </w:num>
  <w:num w:numId="10" w16cid:durableId="929437009">
    <w:abstractNumId w:val="10"/>
  </w:num>
  <w:num w:numId="11" w16cid:durableId="783229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8D5"/>
    <w:rsid w:val="00010D26"/>
    <w:rsid w:val="00034616"/>
    <w:rsid w:val="00055772"/>
    <w:rsid w:val="000573F1"/>
    <w:rsid w:val="0006063C"/>
    <w:rsid w:val="00082FF8"/>
    <w:rsid w:val="000942B2"/>
    <w:rsid w:val="000C3725"/>
    <w:rsid w:val="000E6ACE"/>
    <w:rsid w:val="0015074B"/>
    <w:rsid w:val="00161E43"/>
    <w:rsid w:val="001753F3"/>
    <w:rsid w:val="00177CF7"/>
    <w:rsid w:val="00230929"/>
    <w:rsid w:val="002453F6"/>
    <w:rsid w:val="002869E6"/>
    <w:rsid w:val="0029639D"/>
    <w:rsid w:val="00307074"/>
    <w:rsid w:val="003217C2"/>
    <w:rsid w:val="00326F90"/>
    <w:rsid w:val="0032773C"/>
    <w:rsid w:val="00396941"/>
    <w:rsid w:val="003A7199"/>
    <w:rsid w:val="00413536"/>
    <w:rsid w:val="004214EB"/>
    <w:rsid w:val="00470E3E"/>
    <w:rsid w:val="004715BA"/>
    <w:rsid w:val="00476D65"/>
    <w:rsid w:val="0047751E"/>
    <w:rsid w:val="004B3FD3"/>
    <w:rsid w:val="004D1F0A"/>
    <w:rsid w:val="004D71BE"/>
    <w:rsid w:val="004F011E"/>
    <w:rsid w:val="00503E42"/>
    <w:rsid w:val="005534D5"/>
    <w:rsid w:val="00581918"/>
    <w:rsid w:val="005917B6"/>
    <w:rsid w:val="005F5DA0"/>
    <w:rsid w:val="00631E79"/>
    <w:rsid w:val="00661420"/>
    <w:rsid w:val="0068433A"/>
    <w:rsid w:val="006C72D9"/>
    <w:rsid w:val="00735639"/>
    <w:rsid w:val="00757FB3"/>
    <w:rsid w:val="00775DE6"/>
    <w:rsid w:val="00787CBF"/>
    <w:rsid w:val="007A3208"/>
    <w:rsid w:val="007B1EF3"/>
    <w:rsid w:val="007B6B0B"/>
    <w:rsid w:val="0080467C"/>
    <w:rsid w:val="008754EF"/>
    <w:rsid w:val="008C2CA2"/>
    <w:rsid w:val="008C612B"/>
    <w:rsid w:val="008C65B2"/>
    <w:rsid w:val="008D3357"/>
    <w:rsid w:val="008D6B63"/>
    <w:rsid w:val="008E5BDD"/>
    <w:rsid w:val="009409BD"/>
    <w:rsid w:val="009B13B1"/>
    <w:rsid w:val="009B751A"/>
    <w:rsid w:val="009D4483"/>
    <w:rsid w:val="009E1E31"/>
    <w:rsid w:val="00A02DDE"/>
    <w:rsid w:val="00A25C49"/>
    <w:rsid w:val="00A33405"/>
    <w:rsid w:val="00A373AB"/>
    <w:rsid w:val="00A74920"/>
    <w:rsid w:val="00A75320"/>
    <w:rsid w:val="00A806D8"/>
    <w:rsid w:val="00AA1D8D"/>
    <w:rsid w:val="00AF743F"/>
    <w:rsid w:val="00B02F71"/>
    <w:rsid w:val="00B217EC"/>
    <w:rsid w:val="00B47730"/>
    <w:rsid w:val="00B772A2"/>
    <w:rsid w:val="00BA0F82"/>
    <w:rsid w:val="00BA721F"/>
    <w:rsid w:val="00BC1BD9"/>
    <w:rsid w:val="00BF679B"/>
    <w:rsid w:val="00C1324B"/>
    <w:rsid w:val="00C53EE9"/>
    <w:rsid w:val="00CB0664"/>
    <w:rsid w:val="00CE4908"/>
    <w:rsid w:val="00CF4BE2"/>
    <w:rsid w:val="00CF6211"/>
    <w:rsid w:val="00D06B32"/>
    <w:rsid w:val="00D20B9F"/>
    <w:rsid w:val="00DB46FA"/>
    <w:rsid w:val="00DF129A"/>
    <w:rsid w:val="00DF64CE"/>
    <w:rsid w:val="00E26030"/>
    <w:rsid w:val="00E37E4A"/>
    <w:rsid w:val="00E46F90"/>
    <w:rsid w:val="00E5029E"/>
    <w:rsid w:val="00E7629C"/>
    <w:rsid w:val="00E774F5"/>
    <w:rsid w:val="00EA3D4C"/>
    <w:rsid w:val="00EB73DE"/>
    <w:rsid w:val="00EF0225"/>
    <w:rsid w:val="00EF7D94"/>
    <w:rsid w:val="00F17008"/>
    <w:rsid w:val="00F27D2D"/>
    <w:rsid w:val="00F5480B"/>
    <w:rsid w:val="00F55CDB"/>
    <w:rsid w:val="00F6276F"/>
    <w:rsid w:val="00F641A8"/>
    <w:rsid w:val="00FC693F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35959B"/>
  <w14:defaultImageDpi w14:val="300"/>
  <w15:docId w15:val="{13196E25-159B-44C7-B753-71AF6981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1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9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9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91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E6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zrugby.co.nz/about-nzr/policies-regulations-and-rules/safety-and-welfar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df565-0a96-4925-b578-fd6853867f92" xsi:nil="true"/>
    <lcf76f155ced4ddcb4097134ff3c332f xmlns="60ea0d27-5ba4-4728-8182-de5d790170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FDA79E0FEE84CB5D16836EAE36231" ma:contentTypeVersion="19" ma:contentTypeDescription="Create a new document." ma:contentTypeScope="" ma:versionID="8ecf49180769fb47eec77b77e9a2ce74">
  <xsd:schema xmlns:xsd="http://www.w3.org/2001/XMLSchema" xmlns:xs="http://www.w3.org/2001/XMLSchema" xmlns:p="http://schemas.microsoft.com/office/2006/metadata/properties" xmlns:ns2="8b0df565-0a96-4925-b578-fd6853867f92" xmlns:ns3="60ea0d27-5ba4-4728-8182-de5d79017066" targetNamespace="http://schemas.microsoft.com/office/2006/metadata/properties" ma:root="true" ma:fieldsID="2aebff52120216b74600607c424e9932" ns2:_="" ns3:_="">
    <xsd:import namespace="8b0df565-0a96-4925-b578-fd6853867f92"/>
    <xsd:import namespace="60ea0d27-5ba4-4728-8182-de5d790170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df565-0a96-4925-b578-fd6853867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6f3766-6b8f-4dc7-b6f8-0e1a8aa59016}" ma:internalName="TaxCatchAll" ma:showField="CatchAllData" ma:web="8b0df565-0a96-4925-b578-fd6853867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0d27-5ba4-4728-8182-de5d79017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abd01b-1725-4a71-a7d9-3112eea653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2D6B15-D64A-40EF-B67B-1C73A9A335FD}">
  <ds:schemaRefs>
    <ds:schemaRef ds:uri="http://schemas.microsoft.com/office/2006/metadata/properties"/>
    <ds:schemaRef ds:uri="http://schemas.microsoft.com/office/infopath/2007/PartnerControls"/>
    <ds:schemaRef ds:uri="e53612a7-763d-4384-a871-72364e75598e"/>
    <ds:schemaRef ds:uri="bb7ba3db-c207-4fab-8657-8257c581a9d9"/>
  </ds:schemaRefs>
</ds:datastoreItem>
</file>

<file path=customXml/itemProps3.xml><?xml version="1.0" encoding="utf-8"?>
<ds:datastoreItem xmlns:ds="http://schemas.openxmlformats.org/officeDocument/2006/customXml" ds:itemID="{BC666F47-25EB-471C-90BE-A656E0B9E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EA65B1-7AC2-47C5-BF67-7BE9DBD23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958</Words>
  <Characters>4945</Characters>
  <Application>Microsoft Office Word</Application>
  <DocSecurity>0</DocSecurity>
  <Lines>145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Sue Wragg</cp:lastModifiedBy>
  <cp:revision>4</cp:revision>
  <dcterms:created xsi:type="dcterms:W3CDTF">2026-03-30T02:10:00Z</dcterms:created>
  <dcterms:modified xsi:type="dcterms:W3CDTF">2026-03-30T02:12:00Z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0x010100246FDA79E0FEE84CB5D16836EAE36231</vt:lpwstr>
  </property>
  <property fmtid="{D5CDD505-2E9C-101B-9397-08002B2CF9AE}" pid="3" name="MediaServiceImageTags">
    <vt:lpwstr/>
  </property>
</Properties>
</file>